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A4FD7" w14:textId="77777777" w:rsidR="0059536D" w:rsidRPr="00B156E7" w:rsidRDefault="00000000" w:rsidP="00B156E7">
      <w:pPr>
        <w:jc w:val="center"/>
        <w:rPr>
          <w:sz w:val="28"/>
          <w:szCs w:val="28"/>
        </w:rPr>
      </w:pPr>
      <w:r w:rsidRPr="00B156E7">
        <w:rPr>
          <w:b/>
          <w:sz w:val="28"/>
          <w:szCs w:val="28"/>
        </w:rPr>
        <w:t>Sunday School Calendar 2025–2026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840"/>
        <w:gridCol w:w="3840"/>
        <w:gridCol w:w="3840"/>
      </w:tblGrid>
      <w:tr w:rsidR="0059536D" w:rsidRPr="00B156E7" w14:paraId="633276E5" w14:textId="77777777">
        <w:trPr>
          <w:jc w:val="center"/>
        </w:trPr>
        <w:tc>
          <w:tcPr>
            <w:tcW w:w="3840" w:type="dxa"/>
          </w:tcPr>
          <w:p w14:paraId="7555BBBA" w14:textId="77777777" w:rsidR="0059536D" w:rsidRPr="00B156E7" w:rsidRDefault="0059536D">
            <w:pPr>
              <w:rPr>
                <w:sz w:val="10"/>
                <w:szCs w:val="10"/>
              </w:rPr>
            </w:pP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49"/>
              <w:gridCol w:w="549"/>
              <w:gridCol w:w="549"/>
              <w:gridCol w:w="549"/>
              <w:gridCol w:w="549"/>
              <w:gridCol w:w="549"/>
              <w:gridCol w:w="549"/>
            </w:tblGrid>
            <w:tr w:rsidR="0059536D" w:rsidRPr="00B156E7" w14:paraId="774BF867" w14:textId="77777777">
              <w:tc>
                <w:tcPr>
                  <w:tcW w:w="3843" w:type="dxa"/>
                  <w:gridSpan w:val="7"/>
                </w:tcPr>
                <w:p w14:paraId="750FB97D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B156E7">
                    <w:rPr>
                      <w:b/>
                      <w:sz w:val="10"/>
                      <w:szCs w:val="10"/>
                    </w:rPr>
                    <w:t>September 2025</w:t>
                  </w:r>
                </w:p>
              </w:tc>
            </w:tr>
            <w:tr w:rsidR="0059536D" w:rsidRPr="00B156E7" w14:paraId="6DDC15E5" w14:textId="77777777">
              <w:tc>
                <w:tcPr>
                  <w:tcW w:w="549" w:type="dxa"/>
                </w:tcPr>
                <w:p w14:paraId="38857B55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B156E7">
                    <w:rPr>
                      <w:b/>
                      <w:sz w:val="10"/>
                      <w:szCs w:val="10"/>
                    </w:rPr>
                    <w:t>S</w:t>
                  </w:r>
                </w:p>
              </w:tc>
              <w:tc>
                <w:tcPr>
                  <w:tcW w:w="549" w:type="dxa"/>
                </w:tcPr>
                <w:p w14:paraId="73D945B7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B156E7">
                    <w:rPr>
                      <w:b/>
                      <w:sz w:val="10"/>
                      <w:szCs w:val="10"/>
                    </w:rPr>
                    <w:t>M</w:t>
                  </w:r>
                </w:p>
              </w:tc>
              <w:tc>
                <w:tcPr>
                  <w:tcW w:w="549" w:type="dxa"/>
                </w:tcPr>
                <w:p w14:paraId="71547583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B156E7">
                    <w:rPr>
                      <w:b/>
                      <w:sz w:val="10"/>
                      <w:szCs w:val="10"/>
                    </w:rPr>
                    <w:t>T</w:t>
                  </w:r>
                </w:p>
              </w:tc>
              <w:tc>
                <w:tcPr>
                  <w:tcW w:w="549" w:type="dxa"/>
                </w:tcPr>
                <w:p w14:paraId="502D227E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B156E7">
                    <w:rPr>
                      <w:b/>
                      <w:sz w:val="10"/>
                      <w:szCs w:val="10"/>
                    </w:rPr>
                    <w:t>W</w:t>
                  </w:r>
                </w:p>
              </w:tc>
              <w:tc>
                <w:tcPr>
                  <w:tcW w:w="549" w:type="dxa"/>
                </w:tcPr>
                <w:p w14:paraId="6E911802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B156E7">
                    <w:rPr>
                      <w:b/>
                      <w:sz w:val="10"/>
                      <w:szCs w:val="10"/>
                    </w:rPr>
                    <w:t>Th</w:t>
                  </w:r>
                </w:p>
              </w:tc>
              <w:tc>
                <w:tcPr>
                  <w:tcW w:w="549" w:type="dxa"/>
                </w:tcPr>
                <w:p w14:paraId="4F52F591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B156E7">
                    <w:rPr>
                      <w:b/>
                      <w:sz w:val="10"/>
                      <w:szCs w:val="10"/>
                    </w:rPr>
                    <w:t>F</w:t>
                  </w:r>
                </w:p>
              </w:tc>
              <w:tc>
                <w:tcPr>
                  <w:tcW w:w="549" w:type="dxa"/>
                </w:tcPr>
                <w:p w14:paraId="3CA3AACC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B156E7">
                    <w:rPr>
                      <w:b/>
                      <w:sz w:val="10"/>
                      <w:szCs w:val="10"/>
                    </w:rPr>
                    <w:t>S</w:t>
                  </w:r>
                </w:p>
              </w:tc>
            </w:tr>
            <w:tr w:rsidR="0059536D" w:rsidRPr="00B156E7" w14:paraId="215F2D2D" w14:textId="77777777">
              <w:tc>
                <w:tcPr>
                  <w:tcW w:w="549" w:type="dxa"/>
                </w:tcPr>
                <w:p w14:paraId="2F40DE77" w14:textId="77777777" w:rsidR="0059536D" w:rsidRPr="00B156E7" w:rsidRDefault="0059536D">
                  <w:pPr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549" w:type="dxa"/>
                </w:tcPr>
                <w:p w14:paraId="66A340D6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B156E7">
                    <w:rPr>
                      <w:color w:val="000000"/>
                      <w:sz w:val="10"/>
                      <w:szCs w:val="10"/>
                    </w:rPr>
                    <w:t>1</w:t>
                  </w:r>
                </w:p>
              </w:tc>
              <w:tc>
                <w:tcPr>
                  <w:tcW w:w="549" w:type="dxa"/>
                </w:tcPr>
                <w:p w14:paraId="1FFB4822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B156E7">
                    <w:rPr>
                      <w:color w:val="000000"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549" w:type="dxa"/>
                </w:tcPr>
                <w:p w14:paraId="060AF388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B156E7">
                    <w:rPr>
                      <w:color w:val="000000"/>
                      <w:sz w:val="10"/>
                      <w:szCs w:val="10"/>
                    </w:rPr>
                    <w:t>3</w:t>
                  </w:r>
                </w:p>
              </w:tc>
              <w:tc>
                <w:tcPr>
                  <w:tcW w:w="549" w:type="dxa"/>
                </w:tcPr>
                <w:p w14:paraId="6D2D5E34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B156E7">
                    <w:rPr>
                      <w:color w:val="000000"/>
                      <w:sz w:val="10"/>
                      <w:szCs w:val="10"/>
                    </w:rPr>
                    <w:t>4</w:t>
                  </w:r>
                </w:p>
              </w:tc>
              <w:tc>
                <w:tcPr>
                  <w:tcW w:w="549" w:type="dxa"/>
                </w:tcPr>
                <w:p w14:paraId="0083DAC5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B156E7">
                    <w:rPr>
                      <w:color w:val="000000"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549" w:type="dxa"/>
                </w:tcPr>
                <w:p w14:paraId="5D6C5E01" w14:textId="77777777" w:rsidR="0059536D" w:rsidRPr="00B156E7" w:rsidRDefault="00000000">
                  <w:pPr>
                    <w:jc w:val="center"/>
                    <w:rPr>
                      <w:color w:val="000000" w:themeColor="text1"/>
                      <w:sz w:val="10"/>
                      <w:szCs w:val="10"/>
                    </w:rPr>
                  </w:pPr>
                  <w:r w:rsidRPr="00B156E7">
                    <w:rPr>
                      <w:color w:val="000000"/>
                      <w:sz w:val="10"/>
                      <w:szCs w:val="10"/>
                      <w:highlight w:val="green"/>
                    </w:rPr>
                    <w:t>6*</w:t>
                  </w:r>
                </w:p>
              </w:tc>
            </w:tr>
            <w:tr w:rsidR="0059536D" w:rsidRPr="00B156E7" w14:paraId="7D4F7F8F" w14:textId="77777777">
              <w:tc>
                <w:tcPr>
                  <w:tcW w:w="549" w:type="dxa"/>
                </w:tcPr>
                <w:p w14:paraId="5B54C9FF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B156E7">
                    <w:rPr>
                      <w:color w:val="000000"/>
                      <w:sz w:val="10"/>
                      <w:szCs w:val="10"/>
                      <w:highlight w:val="green"/>
                    </w:rPr>
                    <w:t>7*</w:t>
                  </w:r>
                </w:p>
              </w:tc>
              <w:tc>
                <w:tcPr>
                  <w:tcW w:w="549" w:type="dxa"/>
                </w:tcPr>
                <w:p w14:paraId="5ED633BF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B156E7">
                    <w:rPr>
                      <w:color w:val="000000"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549" w:type="dxa"/>
                </w:tcPr>
                <w:p w14:paraId="5A8C06BE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B156E7">
                    <w:rPr>
                      <w:color w:val="000000"/>
                      <w:sz w:val="10"/>
                      <w:szCs w:val="10"/>
                    </w:rPr>
                    <w:t>9</w:t>
                  </w:r>
                </w:p>
              </w:tc>
              <w:tc>
                <w:tcPr>
                  <w:tcW w:w="549" w:type="dxa"/>
                </w:tcPr>
                <w:p w14:paraId="48EB977E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B156E7">
                    <w:rPr>
                      <w:color w:val="000000"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549" w:type="dxa"/>
                </w:tcPr>
                <w:p w14:paraId="111F88E7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B156E7">
                    <w:rPr>
                      <w:color w:val="000000"/>
                      <w:sz w:val="10"/>
                      <w:szCs w:val="10"/>
                    </w:rPr>
                    <w:t>11</w:t>
                  </w:r>
                </w:p>
              </w:tc>
              <w:tc>
                <w:tcPr>
                  <w:tcW w:w="549" w:type="dxa"/>
                </w:tcPr>
                <w:p w14:paraId="01D3CE61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B156E7">
                    <w:rPr>
                      <w:color w:val="000000"/>
                      <w:sz w:val="10"/>
                      <w:szCs w:val="10"/>
                    </w:rPr>
                    <w:t>12</w:t>
                  </w:r>
                </w:p>
              </w:tc>
              <w:tc>
                <w:tcPr>
                  <w:tcW w:w="549" w:type="dxa"/>
                </w:tcPr>
                <w:p w14:paraId="35A10527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B156E7">
                    <w:rPr>
                      <w:color w:val="000000"/>
                      <w:sz w:val="10"/>
                      <w:szCs w:val="10"/>
                    </w:rPr>
                    <w:t>13</w:t>
                  </w:r>
                </w:p>
              </w:tc>
            </w:tr>
            <w:tr w:rsidR="0059536D" w:rsidRPr="00B156E7" w14:paraId="03DDF071" w14:textId="77777777">
              <w:tc>
                <w:tcPr>
                  <w:tcW w:w="549" w:type="dxa"/>
                </w:tcPr>
                <w:p w14:paraId="6DDD9259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B156E7">
                    <w:rPr>
                      <w:color w:val="000000"/>
                      <w:sz w:val="10"/>
                      <w:szCs w:val="10"/>
                    </w:rPr>
                    <w:t>14*</w:t>
                  </w:r>
                </w:p>
              </w:tc>
              <w:tc>
                <w:tcPr>
                  <w:tcW w:w="549" w:type="dxa"/>
                </w:tcPr>
                <w:p w14:paraId="684454D8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B156E7">
                    <w:rPr>
                      <w:color w:val="000000"/>
                      <w:sz w:val="10"/>
                      <w:szCs w:val="10"/>
                    </w:rPr>
                    <w:t>15</w:t>
                  </w:r>
                </w:p>
              </w:tc>
              <w:tc>
                <w:tcPr>
                  <w:tcW w:w="549" w:type="dxa"/>
                </w:tcPr>
                <w:p w14:paraId="2077CDB2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B156E7">
                    <w:rPr>
                      <w:color w:val="000000"/>
                      <w:sz w:val="10"/>
                      <w:szCs w:val="10"/>
                    </w:rPr>
                    <w:t>16</w:t>
                  </w:r>
                </w:p>
              </w:tc>
              <w:tc>
                <w:tcPr>
                  <w:tcW w:w="549" w:type="dxa"/>
                </w:tcPr>
                <w:p w14:paraId="2F1AD65E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B156E7">
                    <w:rPr>
                      <w:color w:val="000000"/>
                      <w:sz w:val="10"/>
                      <w:szCs w:val="10"/>
                    </w:rPr>
                    <w:t>17</w:t>
                  </w:r>
                </w:p>
              </w:tc>
              <w:tc>
                <w:tcPr>
                  <w:tcW w:w="549" w:type="dxa"/>
                </w:tcPr>
                <w:p w14:paraId="339EB089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B156E7">
                    <w:rPr>
                      <w:color w:val="000000"/>
                      <w:sz w:val="10"/>
                      <w:szCs w:val="10"/>
                    </w:rPr>
                    <w:t>18</w:t>
                  </w:r>
                </w:p>
              </w:tc>
              <w:tc>
                <w:tcPr>
                  <w:tcW w:w="549" w:type="dxa"/>
                </w:tcPr>
                <w:p w14:paraId="69E7502F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B156E7">
                    <w:rPr>
                      <w:color w:val="000000"/>
                      <w:sz w:val="10"/>
                      <w:szCs w:val="10"/>
                    </w:rPr>
                    <w:t>19</w:t>
                  </w:r>
                </w:p>
              </w:tc>
              <w:tc>
                <w:tcPr>
                  <w:tcW w:w="549" w:type="dxa"/>
                </w:tcPr>
                <w:p w14:paraId="69FC01CC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B156E7">
                    <w:rPr>
                      <w:color w:val="000000"/>
                      <w:sz w:val="10"/>
                      <w:szCs w:val="10"/>
                    </w:rPr>
                    <w:t>20</w:t>
                  </w:r>
                </w:p>
              </w:tc>
            </w:tr>
            <w:tr w:rsidR="0059536D" w:rsidRPr="00B156E7" w14:paraId="7563DD1B" w14:textId="77777777">
              <w:tc>
                <w:tcPr>
                  <w:tcW w:w="549" w:type="dxa"/>
                </w:tcPr>
                <w:p w14:paraId="745DBFCB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B156E7">
                    <w:rPr>
                      <w:color w:val="000000"/>
                      <w:sz w:val="10"/>
                      <w:szCs w:val="10"/>
                      <w:highlight w:val="green"/>
                    </w:rPr>
                    <w:t>21*</w:t>
                  </w:r>
                </w:p>
              </w:tc>
              <w:tc>
                <w:tcPr>
                  <w:tcW w:w="549" w:type="dxa"/>
                </w:tcPr>
                <w:p w14:paraId="4B93B70C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B156E7">
                    <w:rPr>
                      <w:color w:val="000000"/>
                      <w:sz w:val="10"/>
                      <w:szCs w:val="10"/>
                    </w:rPr>
                    <w:t>22</w:t>
                  </w:r>
                </w:p>
              </w:tc>
              <w:tc>
                <w:tcPr>
                  <w:tcW w:w="549" w:type="dxa"/>
                </w:tcPr>
                <w:p w14:paraId="7CE21B33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B156E7">
                    <w:rPr>
                      <w:color w:val="000000"/>
                      <w:sz w:val="10"/>
                      <w:szCs w:val="10"/>
                    </w:rPr>
                    <w:t>23</w:t>
                  </w:r>
                </w:p>
              </w:tc>
              <w:tc>
                <w:tcPr>
                  <w:tcW w:w="549" w:type="dxa"/>
                </w:tcPr>
                <w:p w14:paraId="093A7D8D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B156E7">
                    <w:rPr>
                      <w:color w:val="000000"/>
                      <w:sz w:val="10"/>
                      <w:szCs w:val="10"/>
                    </w:rPr>
                    <w:t>24</w:t>
                  </w:r>
                </w:p>
              </w:tc>
              <w:tc>
                <w:tcPr>
                  <w:tcW w:w="549" w:type="dxa"/>
                </w:tcPr>
                <w:p w14:paraId="23EF2DD1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B156E7">
                    <w:rPr>
                      <w:color w:val="000000"/>
                      <w:sz w:val="10"/>
                      <w:szCs w:val="10"/>
                    </w:rPr>
                    <w:t>25</w:t>
                  </w:r>
                </w:p>
              </w:tc>
              <w:tc>
                <w:tcPr>
                  <w:tcW w:w="549" w:type="dxa"/>
                </w:tcPr>
                <w:p w14:paraId="29BD691E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B156E7">
                    <w:rPr>
                      <w:color w:val="000000"/>
                      <w:sz w:val="10"/>
                      <w:szCs w:val="10"/>
                    </w:rPr>
                    <w:t>26</w:t>
                  </w:r>
                </w:p>
              </w:tc>
              <w:tc>
                <w:tcPr>
                  <w:tcW w:w="549" w:type="dxa"/>
                </w:tcPr>
                <w:p w14:paraId="62767498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B156E7">
                    <w:rPr>
                      <w:color w:val="000000"/>
                      <w:sz w:val="10"/>
                      <w:szCs w:val="10"/>
                    </w:rPr>
                    <w:t>27</w:t>
                  </w:r>
                </w:p>
              </w:tc>
            </w:tr>
            <w:tr w:rsidR="0059536D" w:rsidRPr="00B156E7" w14:paraId="4AD6401D" w14:textId="77777777">
              <w:tc>
                <w:tcPr>
                  <w:tcW w:w="549" w:type="dxa"/>
                </w:tcPr>
                <w:p w14:paraId="1326589C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B156E7">
                    <w:rPr>
                      <w:color w:val="000000"/>
                      <w:sz w:val="10"/>
                      <w:szCs w:val="10"/>
                    </w:rPr>
                    <w:t>28</w:t>
                  </w:r>
                </w:p>
              </w:tc>
              <w:tc>
                <w:tcPr>
                  <w:tcW w:w="549" w:type="dxa"/>
                </w:tcPr>
                <w:p w14:paraId="41221FA1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B156E7">
                    <w:rPr>
                      <w:color w:val="000000"/>
                      <w:sz w:val="10"/>
                      <w:szCs w:val="10"/>
                    </w:rPr>
                    <w:t>29</w:t>
                  </w:r>
                </w:p>
              </w:tc>
              <w:tc>
                <w:tcPr>
                  <w:tcW w:w="549" w:type="dxa"/>
                </w:tcPr>
                <w:p w14:paraId="55243DDA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B156E7">
                    <w:rPr>
                      <w:color w:val="000000"/>
                      <w:sz w:val="10"/>
                      <w:szCs w:val="10"/>
                    </w:rPr>
                    <w:t>30</w:t>
                  </w:r>
                </w:p>
              </w:tc>
              <w:tc>
                <w:tcPr>
                  <w:tcW w:w="549" w:type="dxa"/>
                </w:tcPr>
                <w:p w14:paraId="6A65B048" w14:textId="77777777" w:rsidR="0059536D" w:rsidRPr="00B156E7" w:rsidRDefault="0059536D">
                  <w:pPr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549" w:type="dxa"/>
                </w:tcPr>
                <w:p w14:paraId="5A289D0F" w14:textId="77777777" w:rsidR="0059536D" w:rsidRPr="00B156E7" w:rsidRDefault="0059536D">
                  <w:pPr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549" w:type="dxa"/>
                </w:tcPr>
                <w:p w14:paraId="631E3FA9" w14:textId="77777777" w:rsidR="0059536D" w:rsidRPr="00B156E7" w:rsidRDefault="0059536D">
                  <w:pPr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549" w:type="dxa"/>
                </w:tcPr>
                <w:p w14:paraId="1A7D0FDD" w14:textId="77777777" w:rsidR="0059536D" w:rsidRPr="00B156E7" w:rsidRDefault="0059536D">
                  <w:pPr>
                    <w:jc w:val="center"/>
                    <w:rPr>
                      <w:sz w:val="10"/>
                      <w:szCs w:val="10"/>
                    </w:rPr>
                  </w:pPr>
                </w:p>
              </w:tc>
            </w:tr>
            <w:tr w:rsidR="0059536D" w:rsidRPr="00B156E7" w14:paraId="671BE398" w14:textId="77777777">
              <w:tc>
                <w:tcPr>
                  <w:tcW w:w="549" w:type="dxa"/>
                </w:tcPr>
                <w:p w14:paraId="18668688" w14:textId="77777777" w:rsidR="0059536D" w:rsidRPr="00B156E7" w:rsidRDefault="0059536D">
                  <w:pPr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549" w:type="dxa"/>
                </w:tcPr>
                <w:p w14:paraId="3043DBC2" w14:textId="77777777" w:rsidR="0059536D" w:rsidRPr="00B156E7" w:rsidRDefault="0059536D">
                  <w:pPr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549" w:type="dxa"/>
                </w:tcPr>
                <w:p w14:paraId="36527ED7" w14:textId="77777777" w:rsidR="0059536D" w:rsidRPr="00B156E7" w:rsidRDefault="0059536D">
                  <w:pPr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549" w:type="dxa"/>
                </w:tcPr>
                <w:p w14:paraId="15D8BE06" w14:textId="77777777" w:rsidR="0059536D" w:rsidRPr="00B156E7" w:rsidRDefault="0059536D">
                  <w:pPr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549" w:type="dxa"/>
                </w:tcPr>
                <w:p w14:paraId="36FE9D55" w14:textId="77777777" w:rsidR="0059536D" w:rsidRPr="00B156E7" w:rsidRDefault="0059536D">
                  <w:pPr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549" w:type="dxa"/>
                </w:tcPr>
                <w:p w14:paraId="60E6A5B6" w14:textId="77777777" w:rsidR="0059536D" w:rsidRPr="00B156E7" w:rsidRDefault="0059536D">
                  <w:pPr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549" w:type="dxa"/>
                </w:tcPr>
                <w:p w14:paraId="0B701D2C" w14:textId="77777777" w:rsidR="0059536D" w:rsidRPr="00B156E7" w:rsidRDefault="0059536D">
                  <w:pPr>
                    <w:jc w:val="center"/>
                    <w:rPr>
                      <w:sz w:val="10"/>
                      <w:szCs w:val="10"/>
                    </w:rPr>
                  </w:pPr>
                </w:p>
              </w:tc>
            </w:tr>
          </w:tbl>
          <w:p w14:paraId="33F72A6B" w14:textId="77777777" w:rsidR="0059536D" w:rsidRPr="00B156E7" w:rsidRDefault="0059536D">
            <w:pPr>
              <w:rPr>
                <w:sz w:val="10"/>
                <w:szCs w:val="10"/>
              </w:rPr>
            </w:pPr>
          </w:p>
        </w:tc>
        <w:tc>
          <w:tcPr>
            <w:tcW w:w="3840" w:type="dxa"/>
          </w:tcPr>
          <w:p w14:paraId="2C230970" w14:textId="77777777" w:rsidR="0059536D" w:rsidRPr="00B156E7" w:rsidRDefault="0059536D">
            <w:pPr>
              <w:rPr>
                <w:sz w:val="10"/>
                <w:szCs w:val="10"/>
              </w:rPr>
            </w:pP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49"/>
              <w:gridCol w:w="549"/>
              <w:gridCol w:w="549"/>
              <w:gridCol w:w="549"/>
              <w:gridCol w:w="549"/>
              <w:gridCol w:w="549"/>
              <w:gridCol w:w="549"/>
            </w:tblGrid>
            <w:tr w:rsidR="0059536D" w:rsidRPr="00B156E7" w14:paraId="15322D93" w14:textId="77777777">
              <w:tc>
                <w:tcPr>
                  <w:tcW w:w="3843" w:type="dxa"/>
                  <w:gridSpan w:val="7"/>
                </w:tcPr>
                <w:p w14:paraId="572DDADD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B156E7">
                    <w:rPr>
                      <w:b/>
                      <w:sz w:val="10"/>
                      <w:szCs w:val="10"/>
                    </w:rPr>
                    <w:t>October 2025</w:t>
                  </w:r>
                </w:p>
              </w:tc>
            </w:tr>
            <w:tr w:rsidR="0059536D" w:rsidRPr="00B156E7" w14:paraId="7BF38D3F" w14:textId="77777777">
              <w:tc>
                <w:tcPr>
                  <w:tcW w:w="549" w:type="dxa"/>
                </w:tcPr>
                <w:p w14:paraId="410B1959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B156E7">
                    <w:rPr>
                      <w:b/>
                      <w:sz w:val="10"/>
                      <w:szCs w:val="10"/>
                    </w:rPr>
                    <w:t>S</w:t>
                  </w:r>
                </w:p>
              </w:tc>
              <w:tc>
                <w:tcPr>
                  <w:tcW w:w="549" w:type="dxa"/>
                </w:tcPr>
                <w:p w14:paraId="61D846F8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B156E7">
                    <w:rPr>
                      <w:b/>
                      <w:sz w:val="10"/>
                      <w:szCs w:val="10"/>
                    </w:rPr>
                    <w:t>M</w:t>
                  </w:r>
                </w:p>
              </w:tc>
              <w:tc>
                <w:tcPr>
                  <w:tcW w:w="549" w:type="dxa"/>
                </w:tcPr>
                <w:p w14:paraId="4127778D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B156E7">
                    <w:rPr>
                      <w:b/>
                      <w:sz w:val="10"/>
                      <w:szCs w:val="10"/>
                    </w:rPr>
                    <w:t>T</w:t>
                  </w:r>
                </w:p>
              </w:tc>
              <w:tc>
                <w:tcPr>
                  <w:tcW w:w="549" w:type="dxa"/>
                </w:tcPr>
                <w:p w14:paraId="222245CC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B156E7">
                    <w:rPr>
                      <w:b/>
                      <w:sz w:val="10"/>
                      <w:szCs w:val="10"/>
                    </w:rPr>
                    <w:t>W</w:t>
                  </w:r>
                </w:p>
              </w:tc>
              <w:tc>
                <w:tcPr>
                  <w:tcW w:w="549" w:type="dxa"/>
                </w:tcPr>
                <w:p w14:paraId="17DC7A54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B156E7">
                    <w:rPr>
                      <w:b/>
                      <w:sz w:val="10"/>
                      <w:szCs w:val="10"/>
                    </w:rPr>
                    <w:t>Th</w:t>
                  </w:r>
                </w:p>
              </w:tc>
              <w:tc>
                <w:tcPr>
                  <w:tcW w:w="549" w:type="dxa"/>
                </w:tcPr>
                <w:p w14:paraId="004DAC7B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B156E7">
                    <w:rPr>
                      <w:b/>
                      <w:sz w:val="10"/>
                      <w:szCs w:val="10"/>
                    </w:rPr>
                    <w:t>F</w:t>
                  </w:r>
                </w:p>
              </w:tc>
              <w:tc>
                <w:tcPr>
                  <w:tcW w:w="549" w:type="dxa"/>
                </w:tcPr>
                <w:p w14:paraId="3EDE947E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B156E7">
                    <w:rPr>
                      <w:b/>
                      <w:sz w:val="10"/>
                      <w:szCs w:val="10"/>
                    </w:rPr>
                    <w:t>S</w:t>
                  </w:r>
                </w:p>
              </w:tc>
            </w:tr>
            <w:tr w:rsidR="0059536D" w:rsidRPr="00B156E7" w14:paraId="543F6E79" w14:textId="77777777">
              <w:tc>
                <w:tcPr>
                  <w:tcW w:w="549" w:type="dxa"/>
                </w:tcPr>
                <w:p w14:paraId="497EB28E" w14:textId="77777777" w:rsidR="0059536D" w:rsidRPr="00B156E7" w:rsidRDefault="0059536D">
                  <w:pPr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549" w:type="dxa"/>
                </w:tcPr>
                <w:p w14:paraId="1C94D76A" w14:textId="77777777" w:rsidR="0059536D" w:rsidRPr="00B156E7" w:rsidRDefault="0059536D">
                  <w:pPr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549" w:type="dxa"/>
                </w:tcPr>
                <w:p w14:paraId="1518D195" w14:textId="77777777" w:rsidR="0059536D" w:rsidRPr="00B156E7" w:rsidRDefault="0059536D">
                  <w:pPr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549" w:type="dxa"/>
                </w:tcPr>
                <w:p w14:paraId="742CECF6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B156E7">
                    <w:rPr>
                      <w:color w:val="000000"/>
                      <w:sz w:val="10"/>
                      <w:szCs w:val="10"/>
                    </w:rPr>
                    <w:t>1</w:t>
                  </w:r>
                </w:p>
              </w:tc>
              <w:tc>
                <w:tcPr>
                  <w:tcW w:w="549" w:type="dxa"/>
                </w:tcPr>
                <w:p w14:paraId="7A8B7D2B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B156E7">
                    <w:rPr>
                      <w:color w:val="000000"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549" w:type="dxa"/>
                </w:tcPr>
                <w:p w14:paraId="544DD8B9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B156E7">
                    <w:rPr>
                      <w:color w:val="000000"/>
                      <w:sz w:val="10"/>
                      <w:szCs w:val="10"/>
                    </w:rPr>
                    <w:t>3</w:t>
                  </w:r>
                </w:p>
              </w:tc>
              <w:tc>
                <w:tcPr>
                  <w:tcW w:w="549" w:type="dxa"/>
                </w:tcPr>
                <w:p w14:paraId="49802605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B156E7">
                    <w:rPr>
                      <w:color w:val="000000"/>
                      <w:sz w:val="10"/>
                      <w:szCs w:val="10"/>
                    </w:rPr>
                    <w:t>4</w:t>
                  </w:r>
                </w:p>
              </w:tc>
            </w:tr>
            <w:tr w:rsidR="0059536D" w:rsidRPr="00B156E7" w14:paraId="7A670516" w14:textId="77777777">
              <w:tc>
                <w:tcPr>
                  <w:tcW w:w="549" w:type="dxa"/>
                </w:tcPr>
                <w:p w14:paraId="207DFDF0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B156E7">
                    <w:rPr>
                      <w:color w:val="000000"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549" w:type="dxa"/>
                </w:tcPr>
                <w:p w14:paraId="1C839BD5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B156E7">
                    <w:rPr>
                      <w:color w:val="000000"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549" w:type="dxa"/>
                </w:tcPr>
                <w:p w14:paraId="7FFE0454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B156E7">
                    <w:rPr>
                      <w:color w:val="000000"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549" w:type="dxa"/>
                </w:tcPr>
                <w:p w14:paraId="4EF9156F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B156E7">
                    <w:rPr>
                      <w:color w:val="000000"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549" w:type="dxa"/>
                </w:tcPr>
                <w:p w14:paraId="44B8142C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B156E7">
                    <w:rPr>
                      <w:color w:val="000000"/>
                      <w:sz w:val="10"/>
                      <w:szCs w:val="10"/>
                    </w:rPr>
                    <w:t>9</w:t>
                  </w:r>
                </w:p>
              </w:tc>
              <w:tc>
                <w:tcPr>
                  <w:tcW w:w="549" w:type="dxa"/>
                </w:tcPr>
                <w:p w14:paraId="64EAB572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B156E7">
                    <w:rPr>
                      <w:color w:val="000000"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549" w:type="dxa"/>
                </w:tcPr>
                <w:p w14:paraId="1B3FD1F9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B156E7">
                    <w:rPr>
                      <w:color w:val="000000"/>
                      <w:sz w:val="10"/>
                      <w:szCs w:val="10"/>
                    </w:rPr>
                    <w:t>11</w:t>
                  </w:r>
                </w:p>
              </w:tc>
            </w:tr>
            <w:tr w:rsidR="0059536D" w:rsidRPr="00B156E7" w14:paraId="0CDB2A82" w14:textId="77777777">
              <w:tc>
                <w:tcPr>
                  <w:tcW w:w="549" w:type="dxa"/>
                </w:tcPr>
                <w:p w14:paraId="5D3B0FB5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B156E7">
                    <w:rPr>
                      <w:color w:val="000000"/>
                      <w:sz w:val="10"/>
                      <w:szCs w:val="10"/>
                      <w:highlight w:val="green"/>
                    </w:rPr>
                    <w:t>12*</w:t>
                  </w:r>
                </w:p>
              </w:tc>
              <w:tc>
                <w:tcPr>
                  <w:tcW w:w="549" w:type="dxa"/>
                </w:tcPr>
                <w:p w14:paraId="3DD67031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B156E7">
                    <w:rPr>
                      <w:color w:val="000000"/>
                      <w:sz w:val="10"/>
                      <w:szCs w:val="10"/>
                    </w:rPr>
                    <w:t>13</w:t>
                  </w:r>
                </w:p>
              </w:tc>
              <w:tc>
                <w:tcPr>
                  <w:tcW w:w="549" w:type="dxa"/>
                </w:tcPr>
                <w:p w14:paraId="669ACEAE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B156E7">
                    <w:rPr>
                      <w:color w:val="000000"/>
                      <w:sz w:val="10"/>
                      <w:szCs w:val="10"/>
                    </w:rPr>
                    <w:t>14</w:t>
                  </w:r>
                </w:p>
              </w:tc>
              <w:tc>
                <w:tcPr>
                  <w:tcW w:w="549" w:type="dxa"/>
                </w:tcPr>
                <w:p w14:paraId="5BF7E2F8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B156E7">
                    <w:rPr>
                      <w:color w:val="000000"/>
                      <w:sz w:val="10"/>
                      <w:szCs w:val="10"/>
                    </w:rPr>
                    <w:t>15</w:t>
                  </w:r>
                </w:p>
              </w:tc>
              <w:tc>
                <w:tcPr>
                  <w:tcW w:w="549" w:type="dxa"/>
                </w:tcPr>
                <w:p w14:paraId="4FCB244D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B156E7">
                    <w:rPr>
                      <w:color w:val="000000"/>
                      <w:sz w:val="10"/>
                      <w:szCs w:val="10"/>
                    </w:rPr>
                    <w:t>16</w:t>
                  </w:r>
                </w:p>
              </w:tc>
              <w:tc>
                <w:tcPr>
                  <w:tcW w:w="549" w:type="dxa"/>
                </w:tcPr>
                <w:p w14:paraId="3F3C8081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B156E7">
                    <w:rPr>
                      <w:color w:val="000000"/>
                      <w:sz w:val="10"/>
                      <w:szCs w:val="10"/>
                    </w:rPr>
                    <w:t>17</w:t>
                  </w:r>
                </w:p>
              </w:tc>
              <w:tc>
                <w:tcPr>
                  <w:tcW w:w="549" w:type="dxa"/>
                </w:tcPr>
                <w:p w14:paraId="0F1AA93C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B156E7">
                    <w:rPr>
                      <w:color w:val="000000"/>
                      <w:sz w:val="10"/>
                      <w:szCs w:val="10"/>
                    </w:rPr>
                    <w:t>18</w:t>
                  </w:r>
                </w:p>
              </w:tc>
            </w:tr>
            <w:tr w:rsidR="0059536D" w:rsidRPr="00B156E7" w14:paraId="5633C28B" w14:textId="77777777">
              <w:tc>
                <w:tcPr>
                  <w:tcW w:w="549" w:type="dxa"/>
                </w:tcPr>
                <w:p w14:paraId="4EFA6A2F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B156E7">
                    <w:rPr>
                      <w:color w:val="000000"/>
                      <w:sz w:val="10"/>
                      <w:szCs w:val="10"/>
                      <w:highlight w:val="green"/>
                    </w:rPr>
                    <w:t>19*</w:t>
                  </w:r>
                </w:p>
              </w:tc>
              <w:tc>
                <w:tcPr>
                  <w:tcW w:w="549" w:type="dxa"/>
                </w:tcPr>
                <w:p w14:paraId="77C86650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B156E7">
                    <w:rPr>
                      <w:color w:val="000000"/>
                      <w:sz w:val="10"/>
                      <w:szCs w:val="10"/>
                    </w:rPr>
                    <w:t>20</w:t>
                  </w:r>
                </w:p>
              </w:tc>
              <w:tc>
                <w:tcPr>
                  <w:tcW w:w="549" w:type="dxa"/>
                </w:tcPr>
                <w:p w14:paraId="5E09F1B6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B156E7">
                    <w:rPr>
                      <w:color w:val="000000"/>
                      <w:sz w:val="10"/>
                      <w:szCs w:val="10"/>
                    </w:rPr>
                    <w:t>21</w:t>
                  </w:r>
                </w:p>
              </w:tc>
              <w:tc>
                <w:tcPr>
                  <w:tcW w:w="549" w:type="dxa"/>
                </w:tcPr>
                <w:p w14:paraId="3E8ACDA0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B156E7">
                    <w:rPr>
                      <w:color w:val="000000"/>
                      <w:sz w:val="10"/>
                      <w:szCs w:val="10"/>
                    </w:rPr>
                    <w:t>22</w:t>
                  </w:r>
                </w:p>
              </w:tc>
              <w:tc>
                <w:tcPr>
                  <w:tcW w:w="549" w:type="dxa"/>
                </w:tcPr>
                <w:p w14:paraId="6DFF4C4A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B156E7">
                    <w:rPr>
                      <w:color w:val="000000"/>
                      <w:sz w:val="10"/>
                      <w:szCs w:val="10"/>
                    </w:rPr>
                    <w:t>23</w:t>
                  </w:r>
                </w:p>
              </w:tc>
              <w:tc>
                <w:tcPr>
                  <w:tcW w:w="549" w:type="dxa"/>
                </w:tcPr>
                <w:p w14:paraId="761E9290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B156E7">
                    <w:rPr>
                      <w:color w:val="000000"/>
                      <w:sz w:val="10"/>
                      <w:szCs w:val="10"/>
                    </w:rPr>
                    <w:t>24</w:t>
                  </w:r>
                </w:p>
              </w:tc>
              <w:tc>
                <w:tcPr>
                  <w:tcW w:w="549" w:type="dxa"/>
                </w:tcPr>
                <w:p w14:paraId="0DE99CDF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B156E7">
                    <w:rPr>
                      <w:color w:val="000000"/>
                      <w:sz w:val="10"/>
                      <w:szCs w:val="10"/>
                    </w:rPr>
                    <w:t>25</w:t>
                  </w:r>
                </w:p>
              </w:tc>
            </w:tr>
            <w:tr w:rsidR="0059536D" w:rsidRPr="00B156E7" w14:paraId="49746E78" w14:textId="77777777">
              <w:tc>
                <w:tcPr>
                  <w:tcW w:w="549" w:type="dxa"/>
                </w:tcPr>
                <w:p w14:paraId="1ABB3CCB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B156E7">
                    <w:rPr>
                      <w:color w:val="000000"/>
                      <w:sz w:val="10"/>
                      <w:szCs w:val="10"/>
                      <w:highlight w:val="green"/>
                    </w:rPr>
                    <w:t>26*</w:t>
                  </w:r>
                </w:p>
              </w:tc>
              <w:tc>
                <w:tcPr>
                  <w:tcW w:w="549" w:type="dxa"/>
                </w:tcPr>
                <w:p w14:paraId="1C17F99C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B156E7">
                    <w:rPr>
                      <w:color w:val="000000"/>
                      <w:sz w:val="10"/>
                      <w:szCs w:val="10"/>
                    </w:rPr>
                    <w:t>27</w:t>
                  </w:r>
                </w:p>
              </w:tc>
              <w:tc>
                <w:tcPr>
                  <w:tcW w:w="549" w:type="dxa"/>
                </w:tcPr>
                <w:p w14:paraId="5ECFA28C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B156E7">
                    <w:rPr>
                      <w:color w:val="000000"/>
                      <w:sz w:val="10"/>
                      <w:szCs w:val="10"/>
                    </w:rPr>
                    <w:t>28</w:t>
                  </w:r>
                </w:p>
              </w:tc>
              <w:tc>
                <w:tcPr>
                  <w:tcW w:w="549" w:type="dxa"/>
                </w:tcPr>
                <w:p w14:paraId="5E9BBCA2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B156E7">
                    <w:rPr>
                      <w:color w:val="000000"/>
                      <w:sz w:val="10"/>
                      <w:szCs w:val="10"/>
                    </w:rPr>
                    <w:t>29</w:t>
                  </w:r>
                </w:p>
              </w:tc>
              <w:tc>
                <w:tcPr>
                  <w:tcW w:w="549" w:type="dxa"/>
                </w:tcPr>
                <w:p w14:paraId="17A082A6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B156E7">
                    <w:rPr>
                      <w:color w:val="000000"/>
                      <w:sz w:val="10"/>
                      <w:szCs w:val="10"/>
                    </w:rPr>
                    <w:t>30</w:t>
                  </w:r>
                </w:p>
              </w:tc>
              <w:tc>
                <w:tcPr>
                  <w:tcW w:w="549" w:type="dxa"/>
                </w:tcPr>
                <w:p w14:paraId="03C0CE16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B156E7">
                    <w:rPr>
                      <w:color w:val="000000"/>
                      <w:sz w:val="10"/>
                      <w:szCs w:val="10"/>
                    </w:rPr>
                    <w:t>31</w:t>
                  </w:r>
                </w:p>
              </w:tc>
              <w:tc>
                <w:tcPr>
                  <w:tcW w:w="549" w:type="dxa"/>
                </w:tcPr>
                <w:p w14:paraId="16AEC2D0" w14:textId="77777777" w:rsidR="0059536D" w:rsidRPr="00B156E7" w:rsidRDefault="0059536D">
                  <w:pPr>
                    <w:jc w:val="center"/>
                    <w:rPr>
                      <w:sz w:val="10"/>
                      <w:szCs w:val="10"/>
                    </w:rPr>
                  </w:pPr>
                </w:p>
              </w:tc>
            </w:tr>
            <w:tr w:rsidR="0059536D" w:rsidRPr="00B156E7" w14:paraId="2D99EDE5" w14:textId="77777777">
              <w:tc>
                <w:tcPr>
                  <w:tcW w:w="549" w:type="dxa"/>
                </w:tcPr>
                <w:p w14:paraId="12BEC152" w14:textId="77777777" w:rsidR="0059536D" w:rsidRPr="00B156E7" w:rsidRDefault="0059536D">
                  <w:pPr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549" w:type="dxa"/>
                </w:tcPr>
                <w:p w14:paraId="3B0B2475" w14:textId="77777777" w:rsidR="0059536D" w:rsidRPr="00B156E7" w:rsidRDefault="0059536D">
                  <w:pPr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549" w:type="dxa"/>
                </w:tcPr>
                <w:p w14:paraId="358262CA" w14:textId="77777777" w:rsidR="0059536D" w:rsidRPr="00B156E7" w:rsidRDefault="0059536D">
                  <w:pPr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549" w:type="dxa"/>
                </w:tcPr>
                <w:p w14:paraId="6614A165" w14:textId="77777777" w:rsidR="0059536D" w:rsidRPr="00B156E7" w:rsidRDefault="0059536D">
                  <w:pPr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549" w:type="dxa"/>
                </w:tcPr>
                <w:p w14:paraId="40807A81" w14:textId="77777777" w:rsidR="0059536D" w:rsidRPr="00B156E7" w:rsidRDefault="0059536D">
                  <w:pPr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549" w:type="dxa"/>
                </w:tcPr>
                <w:p w14:paraId="1BE88666" w14:textId="77777777" w:rsidR="0059536D" w:rsidRPr="00B156E7" w:rsidRDefault="0059536D">
                  <w:pPr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549" w:type="dxa"/>
                </w:tcPr>
                <w:p w14:paraId="4278C13C" w14:textId="77777777" w:rsidR="0059536D" w:rsidRPr="00B156E7" w:rsidRDefault="0059536D">
                  <w:pPr>
                    <w:jc w:val="center"/>
                    <w:rPr>
                      <w:sz w:val="10"/>
                      <w:szCs w:val="10"/>
                    </w:rPr>
                  </w:pPr>
                </w:p>
              </w:tc>
            </w:tr>
          </w:tbl>
          <w:p w14:paraId="05482E88" w14:textId="77777777" w:rsidR="0059536D" w:rsidRPr="00B156E7" w:rsidRDefault="0059536D">
            <w:pPr>
              <w:rPr>
                <w:sz w:val="10"/>
                <w:szCs w:val="10"/>
              </w:rPr>
            </w:pPr>
          </w:p>
        </w:tc>
        <w:tc>
          <w:tcPr>
            <w:tcW w:w="3840" w:type="dxa"/>
          </w:tcPr>
          <w:p w14:paraId="3D2DBDB2" w14:textId="77777777" w:rsidR="0059536D" w:rsidRPr="00B156E7" w:rsidRDefault="0059536D">
            <w:pPr>
              <w:rPr>
                <w:sz w:val="10"/>
                <w:szCs w:val="10"/>
              </w:rPr>
            </w:pP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49"/>
              <w:gridCol w:w="549"/>
              <w:gridCol w:w="549"/>
              <w:gridCol w:w="549"/>
              <w:gridCol w:w="549"/>
              <w:gridCol w:w="549"/>
              <w:gridCol w:w="549"/>
            </w:tblGrid>
            <w:tr w:rsidR="0059536D" w:rsidRPr="00B156E7" w14:paraId="25C6E590" w14:textId="77777777">
              <w:tc>
                <w:tcPr>
                  <w:tcW w:w="3843" w:type="dxa"/>
                  <w:gridSpan w:val="7"/>
                </w:tcPr>
                <w:p w14:paraId="1ED32889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B156E7">
                    <w:rPr>
                      <w:b/>
                      <w:sz w:val="10"/>
                      <w:szCs w:val="10"/>
                    </w:rPr>
                    <w:t>November 2025</w:t>
                  </w:r>
                </w:p>
              </w:tc>
            </w:tr>
            <w:tr w:rsidR="0059536D" w:rsidRPr="00B156E7" w14:paraId="0A248531" w14:textId="77777777">
              <w:tc>
                <w:tcPr>
                  <w:tcW w:w="549" w:type="dxa"/>
                </w:tcPr>
                <w:p w14:paraId="5A619E53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B156E7">
                    <w:rPr>
                      <w:b/>
                      <w:sz w:val="10"/>
                      <w:szCs w:val="10"/>
                    </w:rPr>
                    <w:t>S</w:t>
                  </w:r>
                </w:p>
              </w:tc>
              <w:tc>
                <w:tcPr>
                  <w:tcW w:w="549" w:type="dxa"/>
                </w:tcPr>
                <w:p w14:paraId="6E03CE43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B156E7">
                    <w:rPr>
                      <w:b/>
                      <w:sz w:val="10"/>
                      <w:szCs w:val="10"/>
                    </w:rPr>
                    <w:t>M</w:t>
                  </w:r>
                </w:p>
              </w:tc>
              <w:tc>
                <w:tcPr>
                  <w:tcW w:w="549" w:type="dxa"/>
                </w:tcPr>
                <w:p w14:paraId="230CC0B3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B156E7">
                    <w:rPr>
                      <w:b/>
                      <w:sz w:val="10"/>
                      <w:szCs w:val="10"/>
                    </w:rPr>
                    <w:t>T</w:t>
                  </w:r>
                </w:p>
              </w:tc>
              <w:tc>
                <w:tcPr>
                  <w:tcW w:w="549" w:type="dxa"/>
                </w:tcPr>
                <w:p w14:paraId="3B495D48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B156E7">
                    <w:rPr>
                      <w:b/>
                      <w:sz w:val="10"/>
                      <w:szCs w:val="10"/>
                    </w:rPr>
                    <w:t>W</w:t>
                  </w:r>
                </w:p>
              </w:tc>
              <w:tc>
                <w:tcPr>
                  <w:tcW w:w="549" w:type="dxa"/>
                </w:tcPr>
                <w:p w14:paraId="088C6D39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B156E7">
                    <w:rPr>
                      <w:b/>
                      <w:sz w:val="10"/>
                      <w:szCs w:val="10"/>
                    </w:rPr>
                    <w:t>Th</w:t>
                  </w:r>
                </w:p>
              </w:tc>
              <w:tc>
                <w:tcPr>
                  <w:tcW w:w="549" w:type="dxa"/>
                </w:tcPr>
                <w:p w14:paraId="0E46E3ED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B156E7">
                    <w:rPr>
                      <w:b/>
                      <w:sz w:val="10"/>
                      <w:szCs w:val="10"/>
                    </w:rPr>
                    <w:t>F</w:t>
                  </w:r>
                </w:p>
              </w:tc>
              <w:tc>
                <w:tcPr>
                  <w:tcW w:w="549" w:type="dxa"/>
                </w:tcPr>
                <w:p w14:paraId="50A2A1C3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B156E7">
                    <w:rPr>
                      <w:b/>
                      <w:sz w:val="10"/>
                      <w:szCs w:val="10"/>
                    </w:rPr>
                    <w:t>S</w:t>
                  </w:r>
                </w:p>
              </w:tc>
            </w:tr>
            <w:tr w:rsidR="0059536D" w:rsidRPr="00B156E7" w14:paraId="5AF44528" w14:textId="77777777">
              <w:tc>
                <w:tcPr>
                  <w:tcW w:w="549" w:type="dxa"/>
                </w:tcPr>
                <w:p w14:paraId="361669FD" w14:textId="77777777" w:rsidR="0059536D" w:rsidRPr="00B156E7" w:rsidRDefault="0059536D">
                  <w:pPr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549" w:type="dxa"/>
                </w:tcPr>
                <w:p w14:paraId="14ECE9CD" w14:textId="77777777" w:rsidR="0059536D" w:rsidRPr="00B156E7" w:rsidRDefault="0059536D">
                  <w:pPr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549" w:type="dxa"/>
                </w:tcPr>
                <w:p w14:paraId="5FD21D9C" w14:textId="77777777" w:rsidR="0059536D" w:rsidRPr="00B156E7" w:rsidRDefault="0059536D">
                  <w:pPr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549" w:type="dxa"/>
                </w:tcPr>
                <w:p w14:paraId="1AC6D619" w14:textId="77777777" w:rsidR="0059536D" w:rsidRPr="00B156E7" w:rsidRDefault="0059536D">
                  <w:pPr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549" w:type="dxa"/>
                </w:tcPr>
                <w:p w14:paraId="59102A30" w14:textId="77777777" w:rsidR="0059536D" w:rsidRPr="00B156E7" w:rsidRDefault="0059536D">
                  <w:pPr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549" w:type="dxa"/>
                </w:tcPr>
                <w:p w14:paraId="5C2F5A9D" w14:textId="77777777" w:rsidR="0059536D" w:rsidRPr="00B156E7" w:rsidRDefault="0059536D">
                  <w:pPr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549" w:type="dxa"/>
                </w:tcPr>
                <w:p w14:paraId="1FB41772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B156E7">
                    <w:rPr>
                      <w:color w:val="000000"/>
                      <w:sz w:val="10"/>
                      <w:szCs w:val="10"/>
                    </w:rPr>
                    <w:t>1</w:t>
                  </w:r>
                </w:p>
              </w:tc>
            </w:tr>
            <w:tr w:rsidR="0059536D" w:rsidRPr="00B156E7" w14:paraId="7740450C" w14:textId="77777777">
              <w:tc>
                <w:tcPr>
                  <w:tcW w:w="549" w:type="dxa"/>
                </w:tcPr>
                <w:p w14:paraId="680DFA14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B156E7">
                    <w:rPr>
                      <w:color w:val="000000"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549" w:type="dxa"/>
                </w:tcPr>
                <w:p w14:paraId="7B3FB657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B156E7">
                    <w:rPr>
                      <w:color w:val="000000"/>
                      <w:sz w:val="10"/>
                      <w:szCs w:val="10"/>
                    </w:rPr>
                    <w:t>3</w:t>
                  </w:r>
                </w:p>
              </w:tc>
              <w:tc>
                <w:tcPr>
                  <w:tcW w:w="549" w:type="dxa"/>
                </w:tcPr>
                <w:p w14:paraId="56432915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B156E7">
                    <w:rPr>
                      <w:color w:val="000000"/>
                      <w:sz w:val="10"/>
                      <w:szCs w:val="10"/>
                    </w:rPr>
                    <w:t>4</w:t>
                  </w:r>
                </w:p>
              </w:tc>
              <w:tc>
                <w:tcPr>
                  <w:tcW w:w="549" w:type="dxa"/>
                </w:tcPr>
                <w:p w14:paraId="698BDFAC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B156E7">
                    <w:rPr>
                      <w:color w:val="000000"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549" w:type="dxa"/>
                </w:tcPr>
                <w:p w14:paraId="3610A98B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B156E7">
                    <w:rPr>
                      <w:color w:val="000000"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549" w:type="dxa"/>
                </w:tcPr>
                <w:p w14:paraId="38450E17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B156E7">
                    <w:rPr>
                      <w:color w:val="000000"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549" w:type="dxa"/>
                </w:tcPr>
                <w:p w14:paraId="4C3A64F7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B156E7">
                    <w:rPr>
                      <w:color w:val="000000"/>
                      <w:sz w:val="10"/>
                      <w:szCs w:val="10"/>
                    </w:rPr>
                    <w:t>8</w:t>
                  </w:r>
                </w:p>
              </w:tc>
            </w:tr>
            <w:tr w:rsidR="0059536D" w:rsidRPr="00B156E7" w14:paraId="7DE847E4" w14:textId="77777777">
              <w:tc>
                <w:tcPr>
                  <w:tcW w:w="549" w:type="dxa"/>
                </w:tcPr>
                <w:p w14:paraId="77A5DE15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B156E7">
                    <w:rPr>
                      <w:color w:val="000000"/>
                      <w:sz w:val="10"/>
                      <w:szCs w:val="10"/>
                      <w:highlight w:val="green"/>
                    </w:rPr>
                    <w:t>9*</w:t>
                  </w:r>
                </w:p>
              </w:tc>
              <w:tc>
                <w:tcPr>
                  <w:tcW w:w="549" w:type="dxa"/>
                </w:tcPr>
                <w:p w14:paraId="3145CE3B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B156E7">
                    <w:rPr>
                      <w:color w:val="000000"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549" w:type="dxa"/>
                </w:tcPr>
                <w:p w14:paraId="5E0577FC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B156E7">
                    <w:rPr>
                      <w:color w:val="000000"/>
                      <w:sz w:val="10"/>
                      <w:szCs w:val="10"/>
                    </w:rPr>
                    <w:t>11</w:t>
                  </w:r>
                </w:p>
              </w:tc>
              <w:tc>
                <w:tcPr>
                  <w:tcW w:w="549" w:type="dxa"/>
                </w:tcPr>
                <w:p w14:paraId="12D8F47D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B156E7">
                    <w:rPr>
                      <w:color w:val="000000"/>
                      <w:sz w:val="10"/>
                      <w:szCs w:val="10"/>
                    </w:rPr>
                    <w:t>12</w:t>
                  </w:r>
                </w:p>
              </w:tc>
              <w:tc>
                <w:tcPr>
                  <w:tcW w:w="549" w:type="dxa"/>
                </w:tcPr>
                <w:p w14:paraId="28280F24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B156E7">
                    <w:rPr>
                      <w:color w:val="000000"/>
                      <w:sz w:val="10"/>
                      <w:szCs w:val="10"/>
                    </w:rPr>
                    <w:t>13</w:t>
                  </w:r>
                </w:p>
              </w:tc>
              <w:tc>
                <w:tcPr>
                  <w:tcW w:w="549" w:type="dxa"/>
                </w:tcPr>
                <w:p w14:paraId="23D9A69B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B156E7">
                    <w:rPr>
                      <w:color w:val="000000"/>
                      <w:sz w:val="10"/>
                      <w:szCs w:val="10"/>
                    </w:rPr>
                    <w:t>14</w:t>
                  </w:r>
                </w:p>
              </w:tc>
              <w:tc>
                <w:tcPr>
                  <w:tcW w:w="549" w:type="dxa"/>
                </w:tcPr>
                <w:p w14:paraId="6FD94992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B156E7">
                    <w:rPr>
                      <w:color w:val="000000"/>
                      <w:sz w:val="10"/>
                      <w:szCs w:val="10"/>
                      <w:highlight w:val="green"/>
                    </w:rPr>
                    <w:t>15</w:t>
                  </w:r>
                  <w:r w:rsidR="00B156E7" w:rsidRPr="00B156E7">
                    <w:rPr>
                      <w:color w:val="000000"/>
                      <w:sz w:val="10"/>
                      <w:szCs w:val="10"/>
                      <w:highlight w:val="green"/>
                    </w:rPr>
                    <w:t>*</w:t>
                  </w:r>
                </w:p>
              </w:tc>
            </w:tr>
            <w:tr w:rsidR="0059536D" w:rsidRPr="00B156E7" w14:paraId="4741EF4C" w14:textId="77777777">
              <w:tc>
                <w:tcPr>
                  <w:tcW w:w="549" w:type="dxa"/>
                </w:tcPr>
                <w:p w14:paraId="531AFEB9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B156E7">
                    <w:rPr>
                      <w:color w:val="000000"/>
                      <w:sz w:val="10"/>
                      <w:szCs w:val="10"/>
                    </w:rPr>
                    <w:t>16</w:t>
                  </w:r>
                </w:p>
              </w:tc>
              <w:tc>
                <w:tcPr>
                  <w:tcW w:w="549" w:type="dxa"/>
                </w:tcPr>
                <w:p w14:paraId="4DAAD3A7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B156E7">
                    <w:rPr>
                      <w:color w:val="000000"/>
                      <w:sz w:val="10"/>
                      <w:szCs w:val="10"/>
                    </w:rPr>
                    <w:t>17</w:t>
                  </w:r>
                </w:p>
              </w:tc>
              <w:tc>
                <w:tcPr>
                  <w:tcW w:w="549" w:type="dxa"/>
                </w:tcPr>
                <w:p w14:paraId="2D867C58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B156E7">
                    <w:rPr>
                      <w:color w:val="000000"/>
                      <w:sz w:val="10"/>
                      <w:szCs w:val="10"/>
                    </w:rPr>
                    <w:t>18</w:t>
                  </w:r>
                </w:p>
              </w:tc>
              <w:tc>
                <w:tcPr>
                  <w:tcW w:w="549" w:type="dxa"/>
                </w:tcPr>
                <w:p w14:paraId="1B5D0B2C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B156E7">
                    <w:rPr>
                      <w:color w:val="000000"/>
                      <w:sz w:val="10"/>
                      <w:szCs w:val="10"/>
                    </w:rPr>
                    <w:t>19</w:t>
                  </w:r>
                </w:p>
              </w:tc>
              <w:tc>
                <w:tcPr>
                  <w:tcW w:w="549" w:type="dxa"/>
                </w:tcPr>
                <w:p w14:paraId="5B824A3C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B156E7">
                    <w:rPr>
                      <w:color w:val="000000"/>
                      <w:sz w:val="10"/>
                      <w:szCs w:val="10"/>
                    </w:rPr>
                    <w:t>20</w:t>
                  </w:r>
                </w:p>
              </w:tc>
              <w:tc>
                <w:tcPr>
                  <w:tcW w:w="549" w:type="dxa"/>
                </w:tcPr>
                <w:p w14:paraId="3066C2EE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B156E7">
                    <w:rPr>
                      <w:color w:val="000000"/>
                      <w:sz w:val="10"/>
                      <w:szCs w:val="10"/>
                    </w:rPr>
                    <w:t>21</w:t>
                  </w:r>
                </w:p>
              </w:tc>
              <w:tc>
                <w:tcPr>
                  <w:tcW w:w="549" w:type="dxa"/>
                </w:tcPr>
                <w:p w14:paraId="7150E3D9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B156E7">
                    <w:rPr>
                      <w:color w:val="000000"/>
                      <w:sz w:val="10"/>
                      <w:szCs w:val="10"/>
                    </w:rPr>
                    <w:t>22</w:t>
                  </w:r>
                </w:p>
              </w:tc>
            </w:tr>
            <w:tr w:rsidR="0059536D" w:rsidRPr="00B156E7" w14:paraId="4552C8BF" w14:textId="77777777">
              <w:tc>
                <w:tcPr>
                  <w:tcW w:w="549" w:type="dxa"/>
                </w:tcPr>
                <w:p w14:paraId="47860D00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B156E7">
                    <w:rPr>
                      <w:color w:val="000000"/>
                      <w:sz w:val="10"/>
                      <w:szCs w:val="10"/>
                    </w:rPr>
                    <w:t>23</w:t>
                  </w:r>
                </w:p>
              </w:tc>
              <w:tc>
                <w:tcPr>
                  <w:tcW w:w="549" w:type="dxa"/>
                </w:tcPr>
                <w:p w14:paraId="7CADA365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B156E7">
                    <w:rPr>
                      <w:color w:val="000000"/>
                      <w:sz w:val="10"/>
                      <w:szCs w:val="10"/>
                    </w:rPr>
                    <w:t>24</w:t>
                  </w:r>
                </w:p>
              </w:tc>
              <w:tc>
                <w:tcPr>
                  <w:tcW w:w="549" w:type="dxa"/>
                </w:tcPr>
                <w:p w14:paraId="2C625733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B156E7">
                    <w:rPr>
                      <w:color w:val="000000"/>
                      <w:sz w:val="10"/>
                      <w:szCs w:val="10"/>
                    </w:rPr>
                    <w:t>25</w:t>
                  </w:r>
                </w:p>
              </w:tc>
              <w:tc>
                <w:tcPr>
                  <w:tcW w:w="549" w:type="dxa"/>
                </w:tcPr>
                <w:p w14:paraId="53B7FC98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B156E7">
                    <w:rPr>
                      <w:color w:val="000000"/>
                      <w:sz w:val="10"/>
                      <w:szCs w:val="10"/>
                    </w:rPr>
                    <w:t>26</w:t>
                  </w:r>
                </w:p>
              </w:tc>
              <w:tc>
                <w:tcPr>
                  <w:tcW w:w="549" w:type="dxa"/>
                </w:tcPr>
                <w:p w14:paraId="54622E7B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B156E7">
                    <w:rPr>
                      <w:color w:val="000000"/>
                      <w:sz w:val="10"/>
                      <w:szCs w:val="10"/>
                    </w:rPr>
                    <w:t>27</w:t>
                  </w:r>
                </w:p>
              </w:tc>
              <w:tc>
                <w:tcPr>
                  <w:tcW w:w="549" w:type="dxa"/>
                </w:tcPr>
                <w:p w14:paraId="559E07AA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B156E7">
                    <w:rPr>
                      <w:color w:val="000000"/>
                      <w:sz w:val="10"/>
                      <w:szCs w:val="10"/>
                    </w:rPr>
                    <w:t>28</w:t>
                  </w:r>
                </w:p>
              </w:tc>
              <w:tc>
                <w:tcPr>
                  <w:tcW w:w="549" w:type="dxa"/>
                </w:tcPr>
                <w:p w14:paraId="2A98DC93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B156E7">
                    <w:rPr>
                      <w:color w:val="000000"/>
                      <w:sz w:val="10"/>
                      <w:szCs w:val="10"/>
                    </w:rPr>
                    <w:t>29</w:t>
                  </w:r>
                </w:p>
              </w:tc>
            </w:tr>
            <w:tr w:rsidR="0059536D" w:rsidRPr="00B156E7" w14:paraId="0B124C8D" w14:textId="77777777">
              <w:tc>
                <w:tcPr>
                  <w:tcW w:w="549" w:type="dxa"/>
                </w:tcPr>
                <w:p w14:paraId="13EC1CF5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B156E7">
                    <w:rPr>
                      <w:b/>
                      <w:color w:val="FFFFFF" w:themeColor="background1"/>
                      <w:sz w:val="10"/>
                      <w:szCs w:val="10"/>
                      <w:highlight w:val="darkBlue"/>
                    </w:rPr>
                    <w:t>30*</w:t>
                  </w:r>
                </w:p>
              </w:tc>
              <w:tc>
                <w:tcPr>
                  <w:tcW w:w="549" w:type="dxa"/>
                </w:tcPr>
                <w:p w14:paraId="641FA71D" w14:textId="77777777" w:rsidR="0059536D" w:rsidRPr="00B156E7" w:rsidRDefault="0059536D">
                  <w:pPr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549" w:type="dxa"/>
                </w:tcPr>
                <w:p w14:paraId="2D5AE1A6" w14:textId="77777777" w:rsidR="0059536D" w:rsidRPr="00B156E7" w:rsidRDefault="0059536D">
                  <w:pPr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549" w:type="dxa"/>
                </w:tcPr>
                <w:p w14:paraId="128F562E" w14:textId="77777777" w:rsidR="0059536D" w:rsidRPr="00B156E7" w:rsidRDefault="0059536D">
                  <w:pPr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549" w:type="dxa"/>
                </w:tcPr>
                <w:p w14:paraId="1FE9D105" w14:textId="77777777" w:rsidR="0059536D" w:rsidRPr="00B156E7" w:rsidRDefault="0059536D">
                  <w:pPr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549" w:type="dxa"/>
                </w:tcPr>
                <w:p w14:paraId="68046A08" w14:textId="77777777" w:rsidR="0059536D" w:rsidRPr="00B156E7" w:rsidRDefault="0059536D">
                  <w:pPr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549" w:type="dxa"/>
                </w:tcPr>
                <w:p w14:paraId="0C649E1C" w14:textId="77777777" w:rsidR="0059536D" w:rsidRPr="00B156E7" w:rsidRDefault="0059536D">
                  <w:pPr>
                    <w:jc w:val="center"/>
                    <w:rPr>
                      <w:sz w:val="10"/>
                      <w:szCs w:val="10"/>
                    </w:rPr>
                  </w:pPr>
                </w:p>
              </w:tc>
            </w:tr>
          </w:tbl>
          <w:p w14:paraId="580F6F6C" w14:textId="77777777" w:rsidR="0059536D" w:rsidRPr="00B156E7" w:rsidRDefault="0059536D">
            <w:pPr>
              <w:rPr>
                <w:sz w:val="10"/>
                <w:szCs w:val="10"/>
              </w:rPr>
            </w:pPr>
          </w:p>
        </w:tc>
      </w:tr>
      <w:tr w:rsidR="0059536D" w:rsidRPr="00B156E7" w14:paraId="3AD9F13C" w14:textId="77777777">
        <w:trPr>
          <w:jc w:val="center"/>
        </w:trPr>
        <w:tc>
          <w:tcPr>
            <w:tcW w:w="3840" w:type="dxa"/>
          </w:tcPr>
          <w:p w14:paraId="22082847" w14:textId="77777777" w:rsidR="0059536D" w:rsidRPr="00B156E7" w:rsidRDefault="0059536D">
            <w:pPr>
              <w:rPr>
                <w:sz w:val="10"/>
                <w:szCs w:val="10"/>
              </w:rPr>
            </w:pP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49"/>
              <w:gridCol w:w="549"/>
              <w:gridCol w:w="549"/>
              <w:gridCol w:w="549"/>
              <w:gridCol w:w="549"/>
              <w:gridCol w:w="549"/>
              <w:gridCol w:w="549"/>
            </w:tblGrid>
            <w:tr w:rsidR="0059536D" w:rsidRPr="00B156E7" w14:paraId="02790891" w14:textId="77777777">
              <w:tc>
                <w:tcPr>
                  <w:tcW w:w="3843" w:type="dxa"/>
                  <w:gridSpan w:val="7"/>
                </w:tcPr>
                <w:p w14:paraId="2DFDF3A7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B156E7">
                    <w:rPr>
                      <w:b/>
                      <w:sz w:val="10"/>
                      <w:szCs w:val="10"/>
                    </w:rPr>
                    <w:t>December 2025</w:t>
                  </w:r>
                </w:p>
              </w:tc>
            </w:tr>
            <w:tr w:rsidR="0059536D" w:rsidRPr="00B156E7" w14:paraId="7CEE11DC" w14:textId="77777777">
              <w:tc>
                <w:tcPr>
                  <w:tcW w:w="549" w:type="dxa"/>
                </w:tcPr>
                <w:p w14:paraId="784A4D4F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B156E7">
                    <w:rPr>
                      <w:b/>
                      <w:sz w:val="10"/>
                      <w:szCs w:val="10"/>
                    </w:rPr>
                    <w:t>S</w:t>
                  </w:r>
                </w:p>
              </w:tc>
              <w:tc>
                <w:tcPr>
                  <w:tcW w:w="549" w:type="dxa"/>
                </w:tcPr>
                <w:p w14:paraId="5584B71A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B156E7">
                    <w:rPr>
                      <w:b/>
                      <w:sz w:val="10"/>
                      <w:szCs w:val="10"/>
                    </w:rPr>
                    <w:t>M</w:t>
                  </w:r>
                </w:p>
              </w:tc>
              <w:tc>
                <w:tcPr>
                  <w:tcW w:w="549" w:type="dxa"/>
                </w:tcPr>
                <w:p w14:paraId="5F714479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B156E7">
                    <w:rPr>
                      <w:b/>
                      <w:sz w:val="10"/>
                      <w:szCs w:val="10"/>
                    </w:rPr>
                    <w:t>T</w:t>
                  </w:r>
                </w:p>
              </w:tc>
              <w:tc>
                <w:tcPr>
                  <w:tcW w:w="549" w:type="dxa"/>
                </w:tcPr>
                <w:p w14:paraId="175CC29B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B156E7">
                    <w:rPr>
                      <w:b/>
                      <w:sz w:val="10"/>
                      <w:szCs w:val="10"/>
                    </w:rPr>
                    <w:t>W</w:t>
                  </w:r>
                </w:p>
              </w:tc>
              <w:tc>
                <w:tcPr>
                  <w:tcW w:w="549" w:type="dxa"/>
                </w:tcPr>
                <w:p w14:paraId="5CA27652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B156E7">
                    <w:rPr>
                      <w:b/>
                      <w:sz w:val="10"/>
                      <w:szCs w:val="10"/>
                    </w:rPr>
                    <w:t>Th</w:t>
                  </w:r>
                </w:p>
              </w:tc>
              <w:tc>
                <w:tcPr>
                  <w:tcW w:w="549" w:type="dxa"/>
                </w:tcPr>
                <w:p w14:paraId="5FA2029A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B156E7">
                    <w:rPr>
                      <w:b/>
                      <w:sz w:val="10"/>
                      <w:szCs w:val="10"/>
                    </w:rPr>
                    <w:t>F</w:t>
                  </w:r>
                </w:p>
              </w:tc>
              <w:tc>
                <w:tcPr>
                  <w:tcW w:w="549" w:type="dxa"/>
                </w:tcPr>
                <w:p w14:paraId="654AAD7A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B156E7">
                    <w:rPr>
                      <w:b/>
                      <w:sz w:val="10"/>
                      <w:szCs w:val="10"/>
                    </w:rPr>
                    <w:t>S</w:t>
                  </w:r>
                </w:p>
              </w:tc>
            </w:tr>
            <w:tr w:rsidR="0059536D" w:rsidRPr="00B156E7" w14:paraId="4176E1E3" w14:textId="77777777">
              <w:tc>
                <w:tcPr>
                  <w:tcW w:w="549" w:type="dxa"/>
                </w:tcPr>
                <w:p w14:paraId="54301E61" w14:textId="77777777" w:rsidR="0059536D" w:rsidRPr="00B156E7" w:rsidRDefault="0059536D">
                  <w:pPr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549" w:type="dxa"/>
                </w:tcPr>
                <w:p w14:paraId="550A5A03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B156E7">
                    <w:rPr>
                      <w:color w:val="000000"/>
                      <w:sz w:val="10"/>
                      <w:szCs w:val="10"/>
                    </w:rPr>
                    <w:t>1</w:t>
                  </w:r>
                </w:p>
              </w:tc>
              <w:tc>
                <w:tcPr>
                  <w:tcW w:w="549" w:type="dxa"/>
                </w:tcPr>
                <w:p w14:paraId="092BF8B7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B156E7">
                    <w:rPr>
                      <w:color w:val="000000"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549" w:type="dxa"/>
                </w:tcPr>
                <w:p w14:paraId="76F12CDD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B156E7">
                    <w:rPr>
                      <w:color w:val="000000"/>
                      <w:sz w:val="10"/>
                      <w:szCs w:val="10"/>
                    </w:rPr>
                    <w:t>3</w:t>
                  </w:r>
                </w:p>
              </w:tc>
              <w:tc>
                <w:tcPr>
                  <w:tcW w:w="549" w:type="dxa"/>
                </w:tcPr>
                <w:p w14:paraId="1D5316D2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B156E7">
                    <w:rPr>
                      <w:color w:val="000000"/>
                      <w:sz w:val="10"/>
                      <w:szCs w:val="10"/>
                    </w:rPr>
                    <w:t>4</w:t>
                  </w:r>
                </w:p>
              </w:tc>
              <w:tc>
                <w:tcPr>
                  <w:tcW w:w="549" w:type="dxa"/>
                </w:tcPr>
                <w:p w14:paraId="179F2592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B156E7">
                    <w:rPr>
                      <w:color w:val="000000"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549" w:type="dxa"/>
                </w:tcPr>
                <w:p w14:paraId="4F711D1E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B156E7">
                    <w:rPr>
                      <w:color w:val="000000"/>
                      <w:sz w:val="10"/>
                      <w:szCs w:val="10"/>
                    </w:rPr>
                    <w:t>6</w:t>
                  </w:r>
                </w:p>
              </w:tc>
            </w:tr>
            <w:tr w:rsidR="0059536D" w:rsidRPr="00B156E7" w14:paraId="0742FED4" w14:textId="77777777">
              <w:tc>
                <w:tcPr>
                  <w:tcW w:w="549" w:type="dxa"/>
                </w:tcPr>
                <w:p w14:paraId="08C4A114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B156E7">
                    <w:rPr>
                      <w:color w:val="000000"/>
                      <w:sz w:val="10"/>
                      <w:szCs w:val="10"/>
                      <w:highlight w:val="green"/>
                    </w:rPr>
                    <w:t>7*</w:t>
                  </w:r>
                </w:p>
              </w:tc>
              <w:tc>
                <w:tcPr>
                  <w:tcW w:w="549" w:type="dxa"/>
                </w:tcPr>
                <w:p w14:paraId="7A64270C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B156E7">
                    <w:rPr>
                      <w:color w:val="000000"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549" w:type="dxa"/>
                </w:tcPr>
                <w:p w14:paraId="6F3AECB2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B156E7">
                    <w:rPr>
                      <w:color w:val="000000"/>
                      <w:sz w:val="10"/>
                      <w:szCs w:val="10"/>
                    </w:rPr>
                    <w:t>9</w:t>
                  </w:r>
                </w:p>
              </w:tc>
              <w:tc>
                <w:tcPr>
                  <w:tcW w:w="549" w:type="dxa"/>
                </w:tcPr>
                <w:p w14:paraId="429753E3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B156E7">
                    <w:rPr>
                      <w:color w:val="000000"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549" w:type="dxa"/>
                </w:tcPr>
                <w:p w14:paraId="427A029B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B156E7">
                    <w:rPr>
                      <w:color w:val="000000"/>
                      <w:sz w:val="10"/>
                      <w:szCs w:val="10"/>
                    </w:rPr>
                    <w:t>11</w:t>
                  </w:r>
                </w:p>
              </w:tc>
              <w:tc>
                <w:tcPr>
                  <w:tcW w:w="549" w:type="dxa"/>
                </w:tcPr>
                <w:p w14:paraId="5DC2D7A9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B156E7">
                    <w:rPr>
                      <w:color w:val="000000"/>
                      <w:sz w:val="10"/>
                      <w:szCs w:val="10"/>
                    </w:rPr>
                    <w:t>12</w:t>
                  </w:r>
                </w:p>
              </w:tc>
              <w:tc>
                <w:tcPr>
                  <w:tcW w:w="549" w:type="dxa"/>
                </w:tcPr>
                <w:p w14:paraId="16D8690E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B156E7">
                    <w:rPr>
                      <w:color w:val="000000"/>
                      <w:sz w:val="10"/>
                      <w:szCs w:val="10"/>
                    </w:rPr>
                    <w:t>13</w:t>
                  </w:r>
                </w:p>
              </w:tc>
            </w:tr>
            <w:tr w:rsidR="0059536D" w:rsidRPr="00B156E7" w14:paraId="3E411234" w14:textId="77777777">
              <w:tc>
                <w:tcPr>
                  <w:tcW w:w="549" w:type="dxa"/>
                </w:tcPr>
                <w:p w14:paraId="3036BC18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B156E7">
                    <w:rPr>
                      <w:color w:val="000000"/>
                      <w:sz w:val="10"/>
                      <w:szCs w:val="10"/>
                      <w:highlight w:val="green"/>
                    </w:rPr>
                    <w:t>14*</w:t>
                  </w:r>
                </w:p>
              </w:tc>
              <w:tc>
                <w:tcPr>
                  <w:tcW w:w="549" w:type="dxa"/>
                </w:tcPr>
                <w:p w14:paraId="3EDABD96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B156E7">
                    <w:rPr>
                      <w:color w:val="000000"/>
                      <w:sz w:val="10"/>
                      <w:szCs w:val="10"/>
                    </w:rPr>
                    <w:t>15</w:t>
                  </w:r>
                </w:p>
              </w:tc>
              <w:tc>
                <w:tcPr>
                  <w:tcW w:w="549" w:type="dxa"/>
                </w:tcPr>
                <w:p w14:paraId="68A7E74D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B156E7">
                    <w:rPr>
                      <w:color w:val="000000"/>
                      <w:sz w:val="10"/>
                      <w:szCs w:val="10"/>
                    </w:rPr>
                    <w:t>16</w:t>
                  </w:r>
                </w:p>
              </w:tc>
              <w:tc>
                <w:tcPr>
                  <w:tcW w:w="549" w:type="dxa"/>
                </w:tcPr>
                <w:p w14:paraId="0C615D93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B156E7">
                    <w:rPr>
                      <w:color w:val="000000"/>
                      <w:sz w:val="10"/>
                      <w:szCs w:val="10"/>
                    </w:rPr>
                    <w:t>17</w:t>
                  </w:r>
                </w:p>
              </w:tc>
              <w:tc>
                <w:tcPr>
                  <w:tcW w:w="549" w:type="dxa"/>
                </w:tcPr>
                <w:p w14:paraId="0E4F99C3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B156E7">
                    <w:rPr>
                      <w:color w:val="000000"/>
                      <w:sz w:val="10"/>
                      <w:szCs w:val="10"/>
                    </w:rPr>
                    <w:t>18</w:t>
                  </w:r>
                </w:p>
              </w:tc>
              <w:tc>
                <w:tcPr>
                  <w:tcW w:w="549" w:type="dxa"/>
                </w:tcPr>
                <w:p w14:paraId="1ECA7AA6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B156E7">
                    <w:rPr>
                      <w:color w:val="000000"/>
                      <w:sz w:val="10"/>
                      <w:szCs w:val="10"/>
                    </w:rPr>
                    <w:t>19</w:t>
                  </w:r>
                </w:p>
              </w:tc>
              <w:tc>
                <w:tcPr>
                  <w:tcW w:w="549" w:type="dxa"/>
                </w:tcPr>
                <w:p w14:paraId="58CFFD9B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B156E7">
                    <w:rPr>
                      <w:color w:val="000000"/>
                      <w:sz w:val="10"/>
                      <w:szCs w:val="10"/>
                    </w:rPr>
                    <w:t>20</w:t>
                  </w:r>
                </w:p>
              </w:tc>
            </w:tr>
            <w:tr w:rsidR="0059536D" w:rsidRPr="00B156E7" w14:paraId="44B04696" w14:textId="77777777">
              <w:tc>
                <w:tcPr>
                  <w:tcW w:w="549" w:type="dxa"/>
                </w:tcPr>
                <w:p w14:paraId="61642822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B156E7">
                    <w:rPr>
                      <w:color w:val="000000"/>
                      <w:sz w:val="10"/>
                      <w:szCs w:val="10"/>
                    </w:rPr>
                    <w:t>21</w:t>
                  </w:r>
                </w:p>
              </w:tc>
              <w:tc>
                <w:tcPr>
                  <w:tcW w:w="549" w:type="dxa"/>
                </w:tcPr>
                <w:p w14:paraId="5A6498FC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B156E7">
                    <w:rPr>
                      <w:color w:val="000000"/>
                      <w:sz w:val="10"/>
                      <w:szCs w:val="10"/>
                    </w:rPr>
                    <w:t>22</w:t>
                  </w:r>
                </w:p>
              </w:tc>
              <w:tc>
                <w:tcPr>
                  <w:tcW w:w="549" w:type="dxa"/>
                </w:tcPr>
                <w:p w14:paraId="604DE651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B156E7">
                    <w:rPr>
                      <w:color w:val="000000"/>
                      <w:sz w:val="10"/>
                      <w:szCs w:val="10"/>
                    </w:rPr>
                    <w:t>23</w:t>
                  </w:r>
                </w:p>
              </w:tc>
              <w:tc>
                <w:tcPr>
                  <w:tcW w:w="549" w:type="dxa"/>
                </w:tcPr>
                <w:p w14:paraId="2789AB69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B156E7">
                    <w:rPr>
                      <w:color w:val="000000"/>
                      <w:sz w:val="10"/>
                      <w:szCs w:val="10"/>
                    </w:rPr>
                    <w:t>24</w:t>
                  </w:r>
                </w:p>
              </w:tc>
              <w:tc>
                <w:tcPr>
                  <w:tcW w:w="549" w:type="dxa"/>
                </w:tcPr>
                <w:p w14:paraId="6781A9E4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B156E7">
                    <w:rPr>
                      <w:color w:val="000000"/>
                      <w:sz w:val="10"/>
                      <w:szCs w:val="10"/>
                    </w:rPr>
                    <w:t>25</w:t>
                  </w:r>
                </w:p>
              </w:tc>
              <w:tc>
                <w:tcPr>
                  <w:tcW w:w="549" w:type="dxa"/>
                </w:tcPr>
                <w:p w14:paraId="745F8C5B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B156E7">
                    <w:rPr>
                      <w:color w:val="000000"/>
                      <w:sz w:val="10"/>
                      <w:szCs w:val="10"/>
                    </w:rPr>
                    <w:t>26</w:t>
                  </w:r>
                </w:p>
              </w:tc>
              <w:tc>
                <w:tcPr>
                  <w:tcW w:w="549" w:type="dxa"/>
                </w:tcPr>
                <w:p w14:paraId="10987AEB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B156E7">
                    <w:rPr>
                      <w:color w:val="000000"/>
                      <w:sz w:val="10"/>
                      <w:szCs w:val="10"/>
                    </w:rPr>
                    <w:t>27</w:t>
                  </w:r>
                </w:p>
              </w:tc>
            </w:tr>
            <w:tr w:rsidR="0059536D" w:rsidRPr="00B156E7" w14:paraId="21D5D29E" w14:textId="77777777">
              <w:tc>
                <w:tcPr>
                  <w:tcW w:w="549" w:type="dxa"/>
                </w:tcPr>
                <w:p w14:paraId="3990D1B1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B156E7">
                    <w:rPr>
                      <w:b/>
                      <w:color w:val="FFFFFF" w:themeColor="background1"/>
                      <w:sz w:val="10"/>
                      <w:szCs w:val="10"/>
                      <w:highlight w:val="darkBlue"/>
                    </w:rPr>
                    <w:t>28*</w:t>
                  </w:r>
                </w:p>
              </w:tc>
              <w:tc>
                <w:tcPr>
                  <w:tcW w:w="549" w:type="dxa"/>
                </w:tcPr>
                <w:p w14:paraId="03C94E0B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B156E7">
                    <w:rPr>
                      <w:color w:val="000000"/>
                      <w:sz w:val="10"/>
                      <w:szCs w:val="10"/>
                    </w:rPr>
                    <w:t>29</w:t>
                  </w:r>
                </w:p>
              </w:tc>
              <w:tc>
                <w:tcPr>
                  <w:tcW w:w="549" w:type="dxa"/>
                </w:tcPr>
                <w:p w14:paraId="5CC3AE32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B156E7">
                    <w:rPr>
                      <w:color w:val="000000"/>
                      <w:sz w:val="10"/>
                      <w:szCs w:val="10"/>
                    </w:rPr>
                    <w:t>30</w:t>
                  </w:r>
                </w:p>
              </w:tc>
              <w:tc>
                <w:tcPr>
                  <w:tcW w:w="549" w:type="dxa"/>
                </w:tcPr>
                <w:p w14:paraId="59FEA8D3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B156E7">
                    <w:rPr>
                      <w:color w:val="000000"/>
                      <w:sz w:val="10"/>
                      <w:szCs w:val="10"/>
                    </w:rPr>
                    <w:t>31</w:t>
                  </w:r>
                </w:p>
              </w:tc>
              <w:tc>
                <w:tcPr>
                  <w:tcW w:w="549" w:type="dxa"/>
                </w:tcPr>
                <w:p w14:paraId="199F9FBD" w14:textId="77777777" w:rsidR="0059536D" w:rsidRPr="00B156E7" w:rsidRDefault="0059536D">
                  <w:pPr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549" w:type="dxa"/>
                </w:tcPr>
                <w:p w14:paraId="1BBFDD85" w14:textId="77777777" w:rsidR="0059536D" w:rsidRPr="00B156E7" w:rsidRDefault="0059536D">
                  <w:pPr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549" w:type="dxa"/>
                </w:tcPr>
                <w:p w14:paraId="2AA1F236" w14:textId="77777777" w:rsidR="0059536D" w:rsidRPr="00B156E7" w:rsidRDefault="0059536D">
                  <w:pPr>
                    <w:jc w:val="center"/>
                    <w:rPr>
                      <w:sz w:val="10"/>
                      <w:szCs w:val="10"/>
                    </w:rPr>
                  </w:pPr>
                </w:p>
              </w:tc>
            </w:tr>
            <w:tr w:rsidR="0059536D" w:rsidRPr="00B156E7" w14:paraId="731D93CD" w14:textId="77777777">
              <w:tc>
                <w:tcPr>
                  <w:tcW w:w="549" w:type="dxa"/>
                </w:tcPr>
                <w:p w14:paraId="22FDB870" w14:textId="77777777" w:rsidR="0059536D" w:rsidRPr="00B156E7" w:rsidRDefault="0059536D">
                  <w:pPr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549" w:type="dxa"/>
                </w:tcPr>
                <w:p w14:paraId="7A996DA3" w14:textId="77777777" w:rsidR="0059536D" w:rsidRPr="00B156E7" w:rsidRDefault="0059536D">
                  <w:pPr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549" w:type="dxa"/>
                </w:tcPr>
                <w:p w14:paraId="6B0FF4F5" w14:textId="77777777" w:rsidR="0059536D" w:rsidRPr="00B156E7" w:rsidRDefault="0059536D">
                  <w:pPr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549" w:type="dxa"/>
                </w:tcPr>
                <w:p w14:paraId="5E3546D3" w14:textId="77777777" w:rsidR="0059536D" w:rsidRPr="00B156E7" w:rsidRDefault="0059536D">
                  <w:pPr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549" w:type="dxa"/>
                </w:tcPr>
                <w:p w14:paraId="3CEAF52E" w14:textId="77777777" w:rsidR="0059536D" w:rsidRPr="00B156E7" w:rsidRDefault="0059536D">
                  <w:pPr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549" w:type="dxa"/>
                </w:tcPr>
                <w:p w14:paraId="1CCCA81A" w14:textId="77777777" w:rsidR="0059536D" w:rsidRPr="00B156E7" w:rsidRDefault="0059536D">
                  <w:pPr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549" w:type="dxa"/>
                </w:tcPr>
                <w:p w14:paraId="72599E5F" w14:textId="77777777" w:rsidR="0059536D" w:rsidRPr="00B156E7" w:rsidRDefault="0059536D">
                  <w:pPr>
                    <w:jc w:val="center"/>
                    <w:rPr>
                      <w:sz w:val="10"/>
                      <w:szCs w:val="10"/>
                    </w:rPr>
                  </w:pPr>
                </w:p>
              </w:tc>
            </w:tr>
          </w:tbl>
          <w:p w14:paraId="50BC11E3" w14:textId="77777777" w:rsidR="0059536D" w:rsidRPr="00B156E7" w:rsidRDefault="0059536D">
            <w:pPr>
              <w:rPr>
                <w:sz w:val="10"/>
                <w:szCs w:val="10"/>
              </w:rPr>
            </w:pPr>
          </w:p>
        </w:tc>
        <w:tc>
          <w:tcPr>
            <w:tcW w:w="3840" w:type="dxa"/>
          </w:tcPr>
          <w:p w14:paraId="5A071964" w14:textId="77777777" w:rsidR="0059536D" w:rsidRPr="00B156E7" w:rsidRDefault="0059536D">
            <w:pPr>
              <w:rPr>
                <w:sz w:val="10"/>
                <w:szCs w:val="10"/>
              </w:rPr>
            </w:pP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49"/>
              <w:gridCol w:w="549"/>
              <w:gridCol w:w="549"/>
              <w:gridCol w:w="549"/>
              <w:gridCol w:w="549"/>
              <w:gridCol w:w="549"/>
              <w:gridCol w:w="549"/>
            </w:tblGrid>
            <w:tr w:rsidR="0059536D" w:rsidRPr="00B156E7" w14:paraId="299CC690" w14:textId="77777777">
              <w:tc>
                <w:tcPr>
                  <w:tcW w:w="3843" w:type="dxa"/>
                  <w:gridSpan w:val="7"/>
                </w:tcPr>
                <w:p w14:paraId="5D65E8B1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B156E7">
                    <w:rPr>
                      <w:b/>
                      <w:sz w:val="10"/>
                      <w:szCs w:val="10"/>
                    </w:rPr>
                    <w:t>January 2026</w:t>
                  </w:r>
                </w:p>
              </w:tc>
            </w:tr>
            <w:tr w:rsidR="0059536D" w:rsidRPr="00B156E7" w14:paraId="03AD97E5" w14:textId="77777777">
              <w:tc>
                <w:tcPr>
                  <w:tcW w:w="549" w:type="dxa"/>
                </w:tcPr>
                <w:p w14:paraId="7E7A4A3D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B156E7">
                    <w:rPr>
                      <w:b/>
                      <w:sz w:val="10"/>
                      <w:szCs w:val="10"/>
                    </w:rPr>
                    <w:t>S</w:t>
                  </w:r>
                </w:p>
              </w:tc>
              <w:tc>
                <w:tcPr>
                  <w:tcW w:w="549" w:type="dxa"/>
                </w:tcPr>
                <w:p w14:paraId="347F14C0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B156E7">
                    <w:rPr>
                      <w:b/>
                      <w:sz w:val="10"/>
                      <w:szCs w:val="10"/>
                    </w:rPr>
                    <w:t>M</w:t>
                  </w:r>
                </w:p>
              </w:tc>
              <w:tc>
                <w:tcPr>
                  <w:tcW w:w="549" w:type="dxa"/>
                </w:tcPr>
                <w:p w14:paraId="0A4BD6B4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B156E7">
                    <w:rPr>
                      <w:b/>
                      <w:sz w:val="10"/>
                      <w:szCs w:val="10"/>
                    </w:rPr>
                    <w:t>T</w:t>
                  </w:r>
                </w:p>
              </w:tc>
              <w:tc>
                <w:tcPr>
                  <w:tcW w:w="549" w:type="dxa"/>
                </w:tcPr>
                <w:p w14:paraId="1A787FC6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B156E7">
                    <w:rPr>
                      <w:b/>
                      <w:sz w:val="10"/>
                      <w:szCs w:val="10"/>
                    </w:rPr>
                    <w:t>W</w:t>
                  </w:r>
                </w:p>
              </w:tc>
              <w:tc>
                <w:tcPr>
                  <w:tcW w:w="549" w:type="dxa"/>
                </w:tcPr>
                <w:p w14:paraId="1BCA943E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B156E7">
                    <w:rPr>
                      <w:b/>
                      <w:sz w:val="10"/>
                      <w:szCs w:val="10"/>
                    </w:rPr>
                    <w:t>Th</w:t>
                  </w:r>
                </w:p>
              </w:tc>
              <w:tc>
                <w:tcPr>
                  <w:tcW w:w="549" w:type="dxa"/>
                </w:tcPr>
                <w:p w14:paraId="45A5C2AC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B156E7">
                    <w:rPr>
                      <w:b/>
                      <w:sz w:val="10"/>
                      <w:szCs w:val="10"/>
                    </w:rPr>
                    <w:t>F</w:t>
                  </w:r>
                </w:p>
              </w:tc>
              <w:tc>
                <w:tcPr>
                  <w:tcW w:w="549" w:type="dxa"/>
                </w:tcPr>
                <w:p w14:paraId="032A2A83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B156E7">
                    <w:rPr>
                      <w:b/>
                      <w:sz w:val="10"/>
                      <w:szCs w:val="10"/>
                    </w:rPr>
                    <w:t>S</w:t>
                  </w:r>
                </w:p>
              </w:tc>
            </w:tr>
            <w:tr w:rsidR="0059536D" w:rsidRPr="00B156E7" w14:paraId="1680364C" w14:textId="77777777">
              <w:tc>
                <w:tcPr>
                  <w:tcW w:w="549" w:type="dxa"/>
                </w:tcPr>
                <w:p w14:paraId="35A8D76E" w14:textId="77777777" w:rsidR="0059536D" w:rsidRPr="00B156E7" w:rsidRDefault="0059536D">
                  <w:pPr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549" w:type="dxa"/>
                </w:tcPr>
                <w:p w14:paraId="295D5A04" w14:textId="77777777" w:rsidR="0059536D" w:rsidRPr="00B156E7" w:rsidRDefault="0059536D">
                  <w:pPr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549" w:type="dxa"/>
                </w:tcPr>
                <w:p w14:paraId="7D530572" w14:textId="77777777" w:rsidR="0059536D" w:rsidRPr="00B156E7" w:rsidRDefault="0059536D">
                  <w:pPr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549" w:type="dxa"/>
                </w:tcPr>
                <w:p w14:paraId="7504D6E1" w14:textId="77777777" w:rsidR="0059536D" w:rsidRPr="00B156E7" w:rsidRDefault="0059536D">
                  <w:pPr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549" w:type="dxa"/>
                </w:tcPr>
                <w:p w14:paraId="55B4684D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B156E7">
                    <w:rPr>
                      <w:color w:val="000000"/>
                      <w:sz w:val="10"/>
                      <w:szCs w:val="10"/>
                    </w:rPr>
                    <w:t>1</w:t>
                  </w:r>
                </w:p>
              </w:tc>
              <w:tc>
                <w:tcPr>
                  <w:tcW w:w="549" w:type="dxa"/>
                </w:tcPr>
                <w:p w14:paraId="051247D7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B156E7">
                    <w:rPr>
                      <w:color w:val="000000"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549" w:type="dxa"/>
                </w:tcPr>
                <w:p w14:paraId="295AABDE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B156E7">
                    <w:rPr>
                      <w:color w:val="000000"/>
                      <w:sz w:val="10"/>
                      <w:szCs w:val="10"/>
                    </w:rPr>
                    <w:t>3</w:t>
                  </w:r>
                </w:p>
              </w:tc>
            </w:tr>
            <w:tr w:rsidR="0059536D" w:rsidRPr="00B156E7" w14:paraId="2931BB73" w14:textId="77777777">
              <w:tc>
                <w:tcPr>
                  <w:tcW w:w="549" w:type="dxa"/>
                </w:tcPr>
                <w:p w14:paraId="4FAFC27F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B156E7">
                    <w:rPr>
                      <w:b/>
                      <w:color w:val="FFFFFF" w:themeColor="background1"/>
                      <w:sz w:val="10"/>
                      <w:szCs w:val="10"/>
                      <w:highlight w:val="darkBlue"/>
                    </w:rPr>
                    <w:t>4*</w:t>
                  </w:r>
                </w:p>
              </w:tc>
              <w:tc>
                <w:tcPr>
                  <w:tcW w:w="549" w:type="dxa"/>
                </w:tcPr>
                <w:p w14:paraId="24C56784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B156E7">
                    <w:rPr>
                      <w:color w:val="000000"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549" w:type="dxa"/>
                </w:tcPr>
                <w:p w14:paraId="44210393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B156E7">
                    <w:rPr>
                      <w:color w:val="000000"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549" w:type="dxa"/>
                </w:tcPr>
                <w:p w14:paraId="41930953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B156E7">
                    <w:rPr>
                      <w:color w:val="000000"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549" w:type="dxa"/>
                </w:tcPr>
                <w:p w14:paraId="40D996B6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B156E7">
                    <w:rPr>
                      <w:color w:val="000000"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549" w:type="dxa"/>
                </w:tcPr>
                <w:p w14:paraId="76778A9F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B156E7">
                    <w:rPr>
                      <w:color w:val="000000"/>
                      <w:sz w:val="10"/>
                      <w:szCs w:val="10"/>
                    </w:rPr>
                    <w:t>9</w:t>
                  </w:r>
                </w:p>
              </w:tc>
              <w:tc>
                <w:tcPr>
                  <w:tcW w:w="549" w:type="dxa"/>
                </w:tcPr>
                <w:p w14:paraId="630DF30A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B156E7">
                    <w:rPr>
                      <w:color w:val="000000"/>
                      <w:sz w:val="10"/>
                      <w:szCs w:val="10"/>
                    </w:rPr>
                    <w:t>10</w:t>
                  </w:r>
                </w:p>
              </w:tc>
            </w:tr>
            <w:tr w:rsidR="0059536D" w:rsidRPr="00B156E7" w14:paraId="3BAE5A38" w14:textId="77777777">
              <w:tc>
                <w:tcPr>
                  <w:tcW w:w="549" w:type="dxa"/>
                </w:tcPr>
                <w:p w14:paraId="73F0E512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B156E7">
                    <w:rPr>
                      <w:color w:val="000000"/>
                      <w:sz w:val="10"/>
                      <w:szCs w:val="10"/>
                      <w:highlight w:val="green"/>
                    </w:rPr>
                    <w:t>11*</w:t>
                  </w:r>
                </w:p>
              </w:tc>
              <w:tc>
                <w:tcPr>
                  <w:tcW w:w="549" w:type="dxa"/>
                </w:tcPr>
                <w:p w14:paraId="7B90C983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B156E7">
                    <w:rPr>
                      <w:color w:val="000000"/>
                      <w:sz w:val="10"/>
                      <w:szCs w:val="10"/>
                    </w:rPr>
                    <w:t>12</w:t>
                  </w:r>
                </w:p>
              </w:tc>
              <w:tc>
                <w:tcPr>
                  <w:tcW w:w="549" w:type="dxa"/>
                </w:tcPr>
                <w:p w14:paraId="7C8FAF08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B156E7">
                    <w:rPr>
                      <w:color w:val="000000"/>
                      <w:sz w:val="10"/>
                      <w:szCs w:val="10"/>
                    </w:rPr>
                    <w:t>13</w:t>
                  </w:r>
                </w:p>
              </w:tc>
              <w:tc>
                <w:tcPr>
                  <w:tcW w:w="549" w:type="dxa"/>
                </w:tcPr>
                <w:p w14:paraId="2F3ABD45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B156E7">
                    <w:rPr>
                      <w:color w:val="000000"/>
                      <w:sz w:val="10"/>
                      <w:szCs w:val="10"/>
                    </w:rPr>
                    <w:t>14</w:t>
                  </w:r>
                </w:p>
              </w:tc>
              <w:tc>
                <w:tcPr>
                  <w:tcW w:w="549" w:type="dxa"/>
                </w:tcPr>
                <w:p w14:paraId="7B7BC12D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B156E7">
                    <w:rPr>
                      <w:color w:val="000000"/>
                      <w:sz w:val="10"/>
                      <w:szCs w:val="10"/>
                    </w:rPr>
                    <w:t>15</w:t>
                  </w:r>
                </w:p>
              </w:tc>
              <w:tc>
                <w:tcPr>
                  <w:tcW w:w="549" w:type="dxa"/>
                </w:tcPr>
                <w:p w14:paraId="55AED5A1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B156E7">
                    <w:rPr>
                      <w:color w:val="000000"/>
                      <w:sz w:val="10"/>
                      <w:szCs w:val="10"/>
                    </w:rPr>
                    <w:t>16</w:t>
                  </w:r>
                </w:p>
              </w:tc>
              <w:tc>
                <w:tcPr>
                  <w:tcW w:w="549" w:type="dxa"/>
                </w:tcPr>
                <w:p w14:paraId="2F466C1D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B156E7">
                    <w:rPr>
                      <w:color w:val="000000"/>
                      <w:sz w:val="10"/>
                      <w:szCs w:val="10"/>
                    </w:rPr>
                    <w:t>17</w:t>
                  </w:r>
                </w:p>
              </w:tc>
            </w:tr>
            <w:tr w:rsidR="0059536D" w:rsidRPr="00B156E7" w14:paraId="09A1B730" w14:textId="77777777">
              <w:tc>
                <w:tcPr>
                  <w:tcW w:w="549" w:type="dxa"/>
                </w:tcPr>
                <w:p w14:paraId="2AC7ED56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B156E7">
                    <w:rPr>
                      <w:color w:val="000000"/>
                      <w:sz w:val="10"/>
                      <w:szCs w:val="10"/>
                    </w:rPr>
                    <w:t>18</w:t>
                  </w:r>
                </w:p>
              </w:tc>
              <w:tc>
                <w:tcPr>
                  <w:tcW w:w="549" w:type="dxa"/>
                </w:tcPr>
                <w:p w14:paraId="52E8D1A9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B156E7">
                    <w:rPr>
                      <w:color w:val="000000"/>
                      <w:sz w:val="10"/>
                      <w:szCs w:val="10"/>
                    </w:rPr>
                    <w:t>19</w:t>
                  </w:r>
                </w:p>
              </w:tc>
              <w:tc>
                <w:tcPr>
                  <w:tcW w:w="549" w:type="dxa"/>
                </w:tcPr>
                <w:p w14:paraId="48C01CEE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B156E7">
                    <w:rPr>
                      <w:color w:val="000000"/>
                      <w:sz w:val="10"/>
                      <w:szCs w:val="10"/>
                    </w:rPr>
                    <w:t>20</w:t>
                  </w:r>
                </w:p>
              </w:tc>
              <w:tc>
                <w:tcPr>
                  <w:tcW w:w="549" w:type="dxa"/>
                </w:tcPr>
                <w:p w14:paraId="0D22BCD1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B156E7">
                    <w:rPr>
                      <w:color w:val="000000"/>
                      <w:sz w:val="10"/>
                      <w:szCs w:val="10"/>
                    </w:rPr>
                    <w:t>21</w:t>
                  </w:r>
                </w:p>
              </w:tc>
              <w:tc>
                <w:tcPr>
                  <w:tcW w:w="549" w:type="dxa"/>
                </w:tcPr>
                <w:p w14:paraId="08B2560D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B156E7">
                    <w:rPr>
                      <w:color w:val="000000"/>
                      <w:sz w:val="10"/>
                      <w:szCs w:val="10"/>
                    </w:rPr>
                    <w:t>22</w:t>
                  </w:r>
                </w:p>
              </w:tc>
              <w:tc>
                <w:tcPr>
                  <w:tcW w:w="549" w:type="dxa"/>
                </w:tcPr>
                <w:p w14:paraId="3C9BE612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B156E7">
                    <w:rPr>
                      <w:color w:val="000000"/>
                      <w:sz w:val="10"/>
                      <w:szCs w:val="10"/>
                    </w:rPr>
                    <w:t>23</w:t>
                  </w:r>
                </w:p>
              </w:tc>
              <w:tc>
                <w:tcPr>
                  <w:tcW w:w="549" w:type="dxa"/>
                </w:tcPr>
                <w:p w14:paraId="43D626F7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B156E7">
                    <w:rPr>
                      <w:color w:val="000000"/>
                      <w:sz w:val="10"/>
                      <w:szCs w:val="10"/>
                      <w:highlight w:val="green"/>
                    </w:rPr>
                    <w:t>24</w:t>
                  </w:r>
                  <w:r w:rsidR="00B156E7" w:rsidRPr="00B156E7">
                    <w:rPr>
                      <w:color w:val="000000"/>
                      <w:sz w:val="10"/>
                      <w:szCs w:val="10"/>
                      <w:highlight w:val="green"/>
                    </w:rPr>
                    <w:t>*</w:t>
                  </w:r>
                </w:p>
              </w:tc>
            </w:tr>
            <w:tr w:rsidR="0059536D" w:rsidRPr="00B156E7" w14:paraId="67C267CC" w14:textId="77777777">
              <w:tc>
                <w:tcPr>
                  <w:tcW w:w="549" w:type="dxa"/>
                </w:tcPr>
                <w:p w14:paraId="1BFD5DAB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B156E7">
                    <w:rPr>
                      <w:color w:val="000000"/>
                      <w:sz w:val="10"/>
                      <w:szCs w:val="10"/>
                    </w:rPr>
                    <w:t>25</w:t>
                  </w:r>
                </w:p>
              </w:tc>
              <w:tc>
                <w:tcPr>
                  <w:tcW w:w="549" w:type="dxa"/>
                </w:tcPr>
                <w:p w14:paraId="61FF298F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B156E7">
                    <w:rPr>
                      <w:color w:val="000000"/>
                      <w:sz w:val="10"/>
                      <w:szCs w:val="10"/>
                    </w:rPr>
                    <w:t>26</w:t>
                  </w:r>
                </w:p>
              </w:tc>
              <w:tc>
                <w:tcPr>
                  <w:tcW w:w="549" w:type="dxa"/>
                </w:tcPr>
                <w:p w14:paraId="14EA34E2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B156E7">
                    <w:rPr>
                      <w:color w:val="000000"/>
                      <w:sz w:val="10"/>
                      <w:szCs w:val="10"/>
                    </w:rPr>
                    <w:t>27</w:t>
                  </w:r>
                </w:p>
              </w:tc>
              <w:tc>
                <w:tcPr>
                  <w:tcW w:w="549" w:type="dxa"/>
                </w:tcPr>
                <w:p w14:paraId="77FB8516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B156E7">
                    <w:rPr>
                      <w:color w:val="000000"/>
                      <w:sz w:val="10"/>
                      <w:szCs w:val="10"/>
                    </w:rPr>
                    <w:t>28</w:t>
                  </w:r>
                </w:p>
              </w:tc>
              <w:tc>
                <w:tcPr>
                  <w:tcW w:w="549" w:type="dxa"/>
                </w:tcPr>
                <w:p w14:paraId="072D85AC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B156E7">
                    <w:rPr>
                      <w:color w:val="000000"/>
                      <w:sz w:val="10"/>
                      <w:szCs w:val="10"/>
                    </w:rPr>
                    <w:t>29</w:t>
                  </w:r>
                </w:p>
              </w:tc>
              <w:tc>
                <w:tcPr>
                  <w:tcW w:w="549" w:type="dxa"/>
                </w:tcPr>
                <w:p w14:paraId="786DC184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B156E7">
                    <w:rPr>
                      <w:color w:val="000000"/>
                      <w:sz w:val="10"/>
                      <w:szCs w:val="10"/>
                    </w:rPr>
                    <w:t>30</w:t>
                  </w:r>
                </w:p>
              </w:tc>
              <w:tc>
                <w:tcPr>
                  <w:tcW w:w="549" w:type="dxa"/>
                </w:tcPr>
                <w:p w14:paraId="25A5E156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B156E7">
                    <w:rPr>
                      <w:color w:val="000000"/>
                      <w:sz w:val="10"/>
                      <w:szCs w:val="10"/>
                    </w:rPr>
                    <w:t>31</w:t>
                  </w:r>
                </w:p>
              </w:tc>
            </w:tr>
            <w:tr w:rsidR="0059536D" w:rsidRPr="00B156E7" w14:paraId="0A1D3CF7" w14:textId="77777777">
              <w:tc>
                <w:tcPr>
                  <w:tcW w:w="549" w:type="dxa"/>
                </w:tcPr>
                <w:p w14:paraId="2814E8DC" w14:textId="77777777" w:rsidR="0059536D" w:rsidRPr="00B156E7" w:rsidRDefault="0059536D">
                  <w:pPr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549" w:type="dxa"/>
                </w:tcPr>
                <w:p w14:paraId="4535FB0A" w14:textId="77777777" w:rsidR="0059536D" w:rsidRPr="00B156E7" w:rsidRDefault="0059536D">
                  <w:pPr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549" w:type="dxa"/>
                </w:tcPr>
                <w:p w14:paraId="42EC9489" w14:textId="77777777" w:rsidR="0059536D" w:rsidRPr="00B156E7" w:rsidRDefault="0059536D">
                  <w:pPr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549" w:type="dxa"/>
                </w:tcPr>
                <w:p w14:paraId="090B26D0" w14:textId="77777777" w:rsidR="0059536D" w:rsidRPr="00B156E7" w:rsidRDefault="0059536D">
                  <w:pPr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549" w:type="dxa"/>
                </w:tcPr>
                <w:p w14:paraId="0BDCA147" w14:textId="77777777" w:rsidR="0059536D" w:rsidRPr="00B156E7" w:rsidRDefault="0059536D">
                  <w:pPr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549" w:type="dxa"/>
                </w:tcPr>
                <w:p w14:paraId="2A23DE9C" w14:textId="77777777" w:rsidR="0059536D" w:rsidRPr="00B156E7" w:rsidRDefault="0059536D">
                  <w:pPr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549" w:type="dxa"/>
                </w:tcPr>
                <w:p w14:paraId="3D1FDAE4" w14:textId="77777777" w:rsidR="0059536D" w:rsidRPr="00B156E7" w:rsidRDefault="0059536D">
                  <w:pPr>
                    <w:jc w:val="center"/>
                    <w:rPr>
                      <w:sz w:val="10"/>
                      <w:szCs w:val="10"/>
                    </w:rPr>
                  </w:pPr>
                </w:p>
              </w:tc>
            </w:tr>
          </w:tbl>
          <w:p w14:paraId="1EB884EF" w14:textId="77777777" w:rsidR="0059536D" w:rsidRPr="00B156E7" w:rsidRDefault="0059536D">
            <w:pPr>
              <w:rPr>
                <w:sz w:val="10"/>
                <w:szCs w:val="10"/>
              </w:rPr>
            </w:pPr>
          </w:p>
        </w:tc>
        <w:tc>
          <w:tcPr>
            <w:tcW w:w="3840" w:type="dxa"/>
          </w:tcPr>
          <w:p w14:paraId="27D076F4" w14:textId="77777777" w:rsidR="0059536D" w:rsidRPr="00B156E7" w:rsidRDefault="0059536D">
            <w:pPr>
              <w:rPr>
                <w:sz w:val="10"/>
                <w:szCs w:val="10"/>
              </w:rPr>
            </w:pP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49"/>
              <w:gridCol w:w="549"/>
              <w:gridCol w:w="549"/>
              <w:gridCol w:w="549"/>
              <w:gridCol w:w="549"/>
              <w:gridCol w:w="549"/>
              <w:gridCol w:w="549"/>
            </w:tblGrid>
            <w:tr w:rsidR="0059536D" w:rsidRPr="00B156E7" w14:paraId="02D3684E" w14:textId="77777777">
              <w:tc>
                <w:tcPr>
                  <w:tcW w:w="3843" w:type="dxa"/>
                  <w:gridSpan w:val="7"/>
                </w:tcPr>
                <w:p w14:paraId="037035FA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B156E7">
                    <w:rPr>
                      <w:b/>
                      <w:sz w:val="10"/>
                      <w:szCs w:val="10"/>
                    </w:rPr>
                    <w:t>February 2026</w:t>
                  </w:r>
                </w:p>
              </w:tc>
            </w:tr>
            <w:tr w:rsidR="0059536D" w:rsidRPr="00B156E7" w14:paraId="3DEFFE64" w14:textId="77777777">
              <w:tc>
                <w:tcPr>
                  <w:tcW w:w="549" w:type="dxa"/>
                </w:tcPr>
                <w:p w14:paraId="03551975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B156E7">
                    <w:rPr>
                      <w:b/>
                      <w:sz w:val="10"/>
                      <w:szCs w:val="10"/>
                    </w:rPr>
                    <w:t>S</w:t>
                  </w:r>
                </w:p>
              </w:tc>
              <w:tc>
                <w:tcPr>
                  <w:tcW w:w="549" w:type="dxa"/>
                </w:tcPr>
                <w:p w14:paraId="72BE5BEB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B156E7">
                    <w:rPr>
                      <w:b/>
                      <w:sz w:val="10"/>
                      <w:szCs w:val="10"/>
                    </w:rPr>
                    <w:t>M</w:t>
                  </w:r>
                </w:p>
              </w:tc>
              <w:tc>
                <w:tcPr>
                  <w:tcW w:w="549" w:type="dxa"/>
                </w:tcPr>
                <w:p w14:paraId="0BD942FA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B156E7">
                    <w:rPr>
                      <w:b/>
                      <w:sz w:val="10"/>
                      <w:szCs w:val="10"/>
                    </w:rPr>
                    <w:t>T</w:t>
                  </w:r>
                </w:p>
              </w:tc>
              <w:tc>
                <w:tcPr>
                  <w:tcW w:w="549" w:type="dxa"/>
                </w:tcPr>
                <w:p w14:paraId="28EB1F5A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B156E7">
                    <w:rPr>
                      <w:b/>
                      <w:sz w:val="10"/>
                      <w:szCs w:val="10"/>
                    </w:rPr>
                    <w:t>W</w:t>
                  </w:r>
                </w:p>
              </w:tc>
              <w:tc>
                <w:tcPr>
                  <w:tcW w:w="549" w:type="dxa"/>
                </w:tcPr>
                <w:p w14:paraId="5F1E91D1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B156E7">
                    <w:rPr>
                      <w:b/>
                      <w:sz w:val="10"/>
                      <w:szCs w:val="10"/>
                    </w:rPr>
                    <w:t>Th</w:t>
                  </w:r>
                </w:p>
              </w:tc>
              <w:tc>
                <w:tcPr>
                  <w:tcW w:w="549" w:type="dxa"/>
                </w:tcPr>
                <w:p w14:paraId="32CCDBC3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B156E7">
                    <w:rPr>
                      <w:b/>
                      <w:sz w:val="10"/>
                      <w:szCs w:val="10"/>
                    </w:rPr>
                    <w:t>F</w:t>
                  </w:r>
                </w:p>
              </w:tc>
              <w:tc>
                <w:tcPr>
                  <w:tcW w:w="549" w:type="dxa"/>
                </w:tcPr>
                <w:p w14:paraId="7817A3B3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B156E7">
                    <w:rPr>
                      <w:b/>
                      <w:sz w:val="10"/>
                      <w:szCs w:val="10"/>
                    </w:rPr>
                    <w:t>S</w:t>
                  </w:r>
                </w:p>
              </w:tc>
            </w:tr>
            <w:tr w:rsidR="0059536D" w:rsidRPr="00B156E7" w14:paraId="5FDFD465" w14:textId="77777777">
              <w:tc>
                <w:tcPr>
                  <w:tcW w:w="549" w:type="dxa"/>
                </w:tcPr>
                <w:p w14:paraId="3AFF1F9D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B156E7">
                    <w:rPr>
                      <w:color w:val="000000"/>
                      <w:sz w:val="10"/>
                      <w:szCs w:val="10"/>
                    </w:rPr>
                    <w:t>1</w:t>
                  </w:r>
                </w:p>
              </w:tc>
              <w:tc>
                <w:tcPr>
                  <w:tcW w:w="549" w:type="dxa"/>
                </w:tcPr>
                <w:p w14:paraId="686CA958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B156E7">
                    <w:rPr>
                      <w:color w:val="000000"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549" w:type="dxa"/>
                </w:tcPr>
                <w:p w14:paraId="2BA9709C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B156E7">
                    <w:rPr>
                      <w:color w:val="000000"/>
                      <w:sz w:val="10"/>
                      <w:szCs w:val="10"/>
                    </w:rPr>
                    <w:t>3</w:t>
                  </w:r>
                </w:p>
              </w:tc>
              <w:tc>
                <w:tcPr>
                  <w:tcW w:w="549" w:type="dxa"/>
                </w:tcPr>
                <w:p w14:paraId="1E51C9C5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B156E7">
                    <w:rPr>
                      <w:color w:val="000000"/>
                      <w:sz w:val="10"/>
                      <w:szCs w:val="10"/>
                    </w:rPr>
                    <w:t>4</w:t>
                  </w:r>
                </w:p>
              </w:tc>
              <w:tc>
                <w:tcPr>
                  <w:tcW w:w="549" w:type="dxa"/>
                </w:tcPr>
                <w:p w14:paraId="42B64DC7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B156E7">
                    <w:rPr>
                      <w:color w:val="000000"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549" w:type="dxa"/>
                </w:tcPr>
                <w:p w14:paraId="66D2A282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B156E7">
                    <w:rPr>
                      <w:color w:val="000000"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549" w:type="dxa"/>
                </w:tcPr>
                <w:p w14:paraId="39B13F8D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B156E7">
                    <w:rPr>
                      <w:color w:val="000000"/>
                      <w:sz w:val="10"/>
                      <w:szCs w:val="10"/>
                    </w:rPr>
                    <w:t>7</w:t>
                  </w:r>
                </w:p>
              </w:tc>
            </w:tr>
            <w:tr w:rsidR="0059536D" w:rsidRPr="00B156E7" w14:paraId="68398A75" w14:textId="77777777">
              <w:tc>
                <w:tcPr>
                  <w:tcW w:w="549" w:type="dxa"/>
                </w:tcPr>
                <w:p w14:paraId="28E40E2B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B156E7">
                    <w:rPr>
                      <w:color w:val="000000"/>
                      <w:sz w:val="10"/>
                      <w:szCs w:val="10"/>
                    </w:rPr>
                    <w:t>8*</w:t>
                  </w:r>
                </w:p>
              </w:tc>
              <w:tc>
                <w:tcPr>
                  <w:tcW w:w="549" w:type="dxa"/>
                </w:tcPr>
                <w:p w14:paraId="50005B8A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B156E7">
                    <w:rPr>
                      <w:color w:val="000000"/>
                      <w:sz w:val="10"/>
                      <w:szCs w:val="10"/>
                    </w:rPr>
                    <w:t>9</w:t>
                  </w:r>
                </w:p>
              </w:tc>
              <w:tc>
                <w:tcPr>
                  <w:tcW w:w="549" w:type="dxa"/>
                </w:tcPr>
                <w:p w14:paraId="38C4A7C2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B156E7">
                    <w:rPr>
                      <w:color w:val="000000"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549" w:type="dxa"/>
                </w:tcPr>
                <w:p w14:paraId="6B648328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B156E7">
                    <w:rPr>
                      <w:color w:val="000000"/>
                      <w:sz w:val="10"/>
                      <w:szCs w:val="10"/>
                    </w:rPr>
                    <w:t>11</w:t>
                  </w:r>
                </w:p>
              </w:tc>
              <w:tc>
                <w:tcPr>
                  <w:tcW w:w="549" w:type="dxa"/>
                </w:tcPr>
                <w:p w14:paraId="0A0892E4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B156E7">
                    <w:rPr>
                      <w:color w:val="000000"/>
                      <w:sz w:val="10"/>
                      <w:szCs w:val="10"/>
                    </w:rPr>
                    <w:t>12</w:t>
                  </w:r>
                </w:p>
              </w:tc>
              <w:tc>
                <w:tcPr>
                  <w:tcW w:w="549" w:type="dxa"/>
                </w:tcPr>
                <w:p w14:paraId="05F7E3F6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B156E7">
                    <w:rPr>
                      <w:color w:val="000000"/>
                      <w:sz w:val="10"/>
                      <w:szCs w:val="10"/>
                    </w:rPr>
                    <w:t>13</w:t>
                  </w:r>
                </w:p>
              </w:tc>
              <w:tc>
                <w:tcPr>
                  <w:tcW w:w="549" w:type="dxa"/>
                </w:tcPr>
                <w:p w14:paraId="11F11183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B156E7">
                    <w:rPr>
                      <w:color w:val="000000"/>
                      <w:sz w:val="10"/>
                      <w:szCs w:val="10"/>
                    </w:rPr>
                    <w:t>14</w:t>
                  </w:r>
                </w:p>
              </w:tc>
            </w:tr>
            <w:tr w:rsidR="0059536D" w:rsidRPr="00B156E7" w14:paraId="6263B8C1" w14:textId="77777777">
              <w:tc>
                <w:tcPr>
                  <w:tcW w:w="549" w:type="dxa"/>
                </w:tcPr>
                <w:p w14:paraId="0281895E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B156E7">
                    <w:rPr>
                      <w:b/>
                      <w:color w:val="FFFFFF" w:themeColor="background1"/>
                      <w:sz w:val="10"/>
                      <w:szCs w:val="10"/>
                      <w:highlight w:val="darkBlue"/>
                    </w:rPr>
                    <w:t>15*</w:t>
                  </w:r>
                </w:p>
              </w:tc>
              <w:tc>
                <w:tcPr>
                  <w:tcW w:w="549" w:type="dxa"/>
                </w:tcPr>
                <w:p w14:paraId="3E7F8CFA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B156E7">
                    <w:rPr>
                      <w:color w:val="000000"/>
                      <w:sz w:val="10"/>
                      <w:szCs w:val="10"/>
                    </w:rPr>
                    <w:t>16</w:t>
                  </w:r>
                </w:p>
              </w:tc>
              <w:tc>
                <w:tcPr>
                  <w:tcW w:w="549" w:type="dxa"/>
                </w:tcPr>
                <w:p w14:paraId="3E5024A5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B156E7">
                    <w:rPr>
                      <w:color w:val="000000"/>
                      <w:sz w:val="10"/>
                      <w:szCs w:val="10"/>
                    </w:rPr>
                    <w:t>17</w:t>
                  </w:r>
                </w:p>
              </w:tc>
              <w:tc>
                <w:tcPr>
                  <w:tcW w:w="549" w:type="dxa"/>
                </w:tcPr>
                <w:p w14:paraId="239AA5E9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B156E7">
                    <w:rPr>
                      <w:color w:val="000000"/>
                      <w:sz w:val="10"/>
                      <w:szCs w:val="10"/>
                    </w:rPr>
                    <w:t>18</w:t>
                  </w:r>
                </w:p>
              </w:tc>
              <w:tc>
                <w:tcPr>
                  <w:tcW w:w="549" w:type="dxa"/>
                </w:tcPr>
                <w:p w14:paraId="7EDB988F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B156E7">
                    <w:rPr>
                      <w:color w:val="000000"/>
                      <w:sz w:val="10"/>
                      <w:szCs w:val="10"/>
                    </w:rPr>
                    <w:t>19</w:t>
                  </w:r>
                </w:p>
              </w:tc>
              <w:tc>
                <w:tcPr>
                  <w:tcW w:w="549" w:type="dxa"/>
                </w:tcPr>
                <w:p w14:paraId="497899A3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B156E7">
                    <w:rPr>
                      <w:color w:val="000000"/>
                      <w:sz w:val="10"/>
                      <w:szCs w:val="10"/>
                    </w:rPr>
                    <w:t>20</w:t>
                  </w:r>
                </w:p>
              </w:tc>
              <w:tc>
                <w:tcPr>
                  <w:tcW w:w="549" w:type="dxa"/>
                </w:tcPr>
                <w:p w14:paraId="32AAED70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B156E7">
                    <w:rPr>
                      <w:color w:val="000000"/>
                      <w:sz w:val="10"/>
                      <w:szCs w:val="10"/>
                    </w:rPr>
                    <w:t>21</w:t>
                  </w:r>
                </w:p>
              </w:tc>
            </w:tr>
            <w:tr w:rsidR="0059536D" w:rsidRPr="00B156E7" w14:paraId="68C8AF91" w14:textId="77777777">
              <w:tc>
                <w:tcPr>
                  <w:tcW w:w="549" w:type="dxa"/>
                </w:tcPr>
                <w:p w14:paraId="26B3A080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B156E7">
                    <w:rPr>
                      <w:color w:val="000000"/>
                      <w:sz w:val="10"/>
                      <w:szCs w:val="10"/>
                    </w:rPr>
                    <w:t>22</w:t>
                  </w:r>
                </w:p>
              </w:tc>
              <w:tc>
                <w:tcPr>
                  <w:tcW w:w="549" w:type="dxa"/>
                </w:tcPr>
                <w:p w14:paraId="542126EA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B156E7">
                    <w:rPr>
                      <w:color w:val="000000"/>
                      <w:sz w:val="10"/>
                      <w:szCs w:val="10"/>
                    </w:rPr>
                    <w:t>23</w:t>
                  </w:r>
                </w:p>
              </w:tc>
              <w:tc>
                <w:tcPr>
                  <w:tcW w:w="549" w:type="dxa"/>
                </w:tcPr>
                <w:p w14:paraId="16DEC5BD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B156E7">
                    <w:rPr>
                      <w:color w:val="000000"/>
                      <w:sz w:val="10"/>
                      <w:szCs w:val="10"/>
                    </w:rPr>
                    <w:t>24</w:t>
                  </w:r>
                </w:p>
              </w:tc>
              <w:tc>
                <w:tcPr>
                  <w:tcW w:w="549" w:type="dxa"/>
                </w:tcPr>
                <w:p w14:paraId="7B549842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B156E7">
                    <w:rPr>
                      <w:color w:val="000000"/>
                      <w:sz w:val="10"/>
                      <w:szCs w:val="10"/>
                    </w:rPr>
                    <w:t>25</w:t>
                  </w:r>
                </w:p>
              </w:tc>
              <w:tc>
                <w:tcPr>
                  <w:tcW w:w="549" w:type="dxa"/>
                </w:tcPr>
                <w:p w14:paraId="77620972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B156E7">
                    <w:rPr>
                      <w:color w:val="000000"/>
                      <w:sz w:val="10"/>
                      <w:szCs w:val="10"/>
                    </w:rPr>
                    <w:t>26</w:t>
                  </w:r>
                </w:p>
              </w:tc>
              <w:tc>
                <w:tcPr>
                  <w:tcW w:w="549" w:type="dxa"/>
                </w:tcPr>
                <w:p w14:paraId="071142CB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B156E7">
                    <w:rPr>
                      <w:color w:val="000000"/>
                      <w:sz w:val="10"/>
                      <w:szCs w:val="10"/>
                    </w:rPr>
                    <w:t>27</w:t>
                  </w:r>
                </w:p>
              </w:tc>
              <w:tc>
                <w:tcPr>
                  <w:tcW w:w="549" w:type="dxa"/>
                </w:tcPr>
                <w:p w14:paraId="3C3C1A45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B156E7">
                    <w:rPr>
                      <w:color w:val="000000"/>
                      <w:sz w:val="10"/>
                      <w:szCs w:val="10"/>
                    </w:rPr>
                    <w:t>28</w:t>
                  </w:r>
                </w:p>
              </w:tc>
            </w:tr>
            <w:tr w:rsidR="0059536D" w:rsidRPr="00B156E7" w14:paraId="050DDDDA" w14:textId="77777777">
              <w:tc>
                <w:tcPr>
                  <w:tcW w:w="549" w:type="dxa"/>
                </w:tcPr>
                <w:p w14:paraId="76043A18" w14:textId="77777777" w:rsidR="0059536D" w:rsidRPr="00B156E7" w:rsidRDefault="0059536D">
                  <w:pPr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549" w:type="dxa"/>
                </w:tcPr>
                <w:p w14:paraId="1B35A48E" w14:textId="77777777" w:rsidR="0059536D" w:rsidRPr="00B156E7" w:rsidRDefault="0059536D">
                  <w:pPr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549" w:type="dxa"/>
                </w:tcPr>
                <w:p w14:paraId="73F69C8C" w14:textId="77777777" w:rsidR="0059536D" w:rsidRPr="00B156E7" w:rsidRDefault="0059536D">
                  <w:pPr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549" w:type="dxa"/>
                </w:tcPr>
                <w:p w14:paraId="56E09334" w14:textId="77777777" w:rsidR="0059536D" w:rsidRPr="00B156E7" w:rsidRDefault="0059536D">
                  <w:pPr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549" w:type="dxa"/>
                </w:tcPr>
                <w:p w14:paraId="007C24E9" w14:textId="77777777" w:rsidR="0059536D" w:rsidRPr="00B156E7" w:rsidRDefault="0059536D">
                  <w:pPr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549" w:type="dxa"/>
                </w:tcPr>
                <w:p w14:paraId="35A0AB27" w14:textId="77777777" w:rsidR="0059536D" w:rsidRPr="00B156E7" w:rsidRDefault="0059536D">
                  <w:pPr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549" w:type="dxa"/>
                </w:tcPr>
                <w:p w14:paraId="6FD2CCF6" w14:textId="77777777" w:rsidR="0059536D" w:rsidRPr="00B156E7" w:rsidRDefault="0059536D">
                  <w:pPr>
                    <w:jc w:val="center"/>
                    <w:rPr>
                      <w:sz w:val="10"/>
                      <w:szCs w:val="10"/>
                    </w:rPr>
                  </w:pPr>
                </w:p>
              </w:tc>
            </w:tr>
            <w:tr w:rsidR="0059536D" w:rsidRPr="00B156E7" w14:paraId="13BDEC05" w14:textId="77777777">
              <w:tc>
                <w:tcPr>
                  <w:tcW w:w="549" w:type="dxa"/>
                </w:tcPr>
                <w:p w14:paraId="000497A4" w14:textId="77777777" w:rsidR="0059536D" w:rsidRPr="00B156E7" w:rsidRDefault="0059536D">
                  <w:pPr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549" w:type="dxa"/>
                </w:tcPr>
                <w:p w14:paraId="4B3A1ED5" w14:textId="77777777" w:rsidR="0059536D" w:rsidRPr="00B156E7" w:rsidRDefault="0059536D">
                  <w:pPr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549" w:type="dxa"/>
                </w:tcPr>
                <w:p w14:paraId="0FBDAA53" w14:textId="77777777" w:rsidR="0059536D" w:rsidRPr="00B156E7" w:rsidRDefault="0059536D">
                  <w:pPr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549" w:type="dxa"/>
                </w:tcPr>
                <w:p w14:paraId="7A3BE46D" w14:textId="77777777" w:rsidR="0059536D" w:rsidRPr="00B156E7" w:rsidRDefault="0059536D">
                  <w:pPr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549" w:type="dxa"/>
                </w:tcPr>
                <w:p w14:paraId="66B7253A" w14:textId="77777777" w:rsidR="0059536D" w:rsidRPr="00B156E7" w:rsidRDefault="0059536D">
                  <w:pPr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549" w:type="dxa"/>
                </w:tcPr>
                <w:p w14:paraId="1B1C1730" w14:textId="77777777" w:rsidR="0059536D" w:rsidRPr="00B156E7" w:rsidRDefault="0059536D">
                  <w:pPr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549" w:type="dxa"/>
                </w:tcPr>
                <w:p w14:paraId="1FB23C3E" w14:textId="77777777" w:rsidR="0059536D" w:rsidRPr="00B156E7" w:rsidRDefault="0059536D">
                  <w:pPr>
                    <w:jc w:val="center"/>
                    <w:rPr>
                      <w:sz w:val="10"/>
                      <w:szCs w:val="10"/>
                    </w:rPr>
                  </w:pPr>
                </w:p>
              </w:tc>
            </w:tr>
          </w:tbl>
          <w:p w14:paraId="781438F4" w14:textId="77777777" w:rsidR="0059536D" w:rsidRPr="00B156E7" w:rsidRDefault="0059536D">
            <w:pPr>
              <w:rPr>
                <w:sz w:val="10"/>
                <w:szCs w:val="10"/>
              </w:rPr>
            </w:pPr>
          </w:p>
        </w:tc>
      </w:tr>
      <w:tr w:rsidR="0059536D" w:rsidRPr="00B156E7" w14:paraId="3E43BAEA" w14:textId="77777777">
        <w:trPr>
          <w:jc w:val="center"/>
        </w:trPr>
        <w:tc>
          <w:tcPr>
            <w:tcW w:w="3840" w:type="dxa"/>
          </w:tcPr>
          <w:p w14:paraId="560869BB" w14:textId="77777777" w:rsidR="0059536D" w:rsidRPr="00B156E7" w:rsidRDefault="0059536D">
            <w:pPr>
              <w:rPr>
                <w:sz w:val="10"/>
                <w:szCs w:val="10"/>
              </w:rPr>
            </w:pP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49"/>
              <w:gridCol w:w="549"/>
              <w:gridCol w:w="549"/>
              <w:gridCol w:w="549"/>
              <w:gridCol w:w="549"/>
              <w:gridCol w:w="549"/>
              <w:gridCol w:w="549"/>
            </w:tblGrid>
            <w:tr w:rsidR="0059536D" w:rsidRPr="00B156E7" w14:paraId="2409086C" w14:textId="77777777">
              <w:tc>
                <w:tcPr>
                  <w:tcW w:w="3843" w:type="dxa"/>
                  <w:gridSpan w:val="7"/>
                </w:tcPr>
                <w:p w14:paraId="1BCD0A18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B156E7">
                    <w:rPr>
                      <w:b/>
                      <w:sz w:val="10"/>
                      <w:szCs w:val="10"/>
                    </w:rPr>
                    <w:t>March 2026</w:t>
                  </w:r>
                </w:p>
              </w:tc>
            </w:tr>
            <w:tr w:rsidR="0059536D" w:rsidRPr="00B156E7" w14:paraId="4D06EF1C" w14:textId="77777777">
              <w:tc>
                <w:tcPr>
                  <w:tcW w:w="549" w:type="dxa"/>
                </w:tcPr>
                <w:p w14:paraId="0994D893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B156E7">
                    <w:rPr>
                      <w:b/>
                      <w:sz w:val="10"/>
                      <w:szCs w:val="10"/>
                    </w:rPr>
                    <w:t>S</w:t>
                  </w:r>
                </w:p>
              </w:tc>
              <w:tc>
                <w:tcPr>
                  <w:tcW w:w="549" w:type="dxa"/>
                </w:tcPr>
                <w:p w14:paraId="2E4541DD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B156E7">
                    <w:rPr>
                      <w:b/>
                      <w:sz w:val="10"/>
                      <w:szCs w:val="10"/>
                    </w:rPr>
                    <w:t>M</w:t>
                  </w:r>
                </w:p>
              </w:tc>
              <w:tc>
                <w:tcPr>
                  <w:tcW w:w="549" w:type="dxa"/>
                </w:tcPr>
                <w:p w14:paraId="31FC998C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B156E7">
                    <w:rPr>
                      <w:b/>
                      <w:sz w:val="10"/>
                      <w:szCs w:val="10"/>
                    </w:rPr>
                    <w:t>T</w:t>
                  </w:r>
                </w:p>
              </w:tc>
              <w:tc>
                <w:tcPr>
                  <w:tcW w:w="549" w:type="dxa"/>
                </w:tcPr>
                <w:p w14:paraId="429B56AB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B156E7">
                    <w:rPr>
                      <w:b/>
                      <w:sz w:val="10"/>
                      <w:szCs w:val="10"/>
                    </w:rPr>
                    <w:t>W</w:t>
                  </w:r>
                </w:p>
              </w:tc>
              <w:tc>
                <w:tcPr>
                  <w:tcW w:w="549" w:type="dxa"/>
                </w:tcPr>
                <w:p w14:paraId="5C58AA8C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B156E7">
                    <w:rPr>
                      <w:b/>
                      <w:sz w:val="10"/>
                      <w:szCs w:val="10"/>
                    </w:rPr>
                    <w:t>Th</w:t>
                  </w:r>
                </w:p>
              </w:tc>
              <w:tc>
                <w:tcPr>
                  <w:tcW w:w="549" w:type="dxa"/>
                </w:tcPr>
                <w:p w14:paraId="5093A130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B156E7">
                    <w:rPr>
                      <w:b/>
                      <w:sz w:val="10"/>
                      <w:szCs w:val="10"/>
                    </w:rPr>
                    <w:t>F</w:t>
                  </w:r>
                </w:p>
              </w:tc>
              <w:tc>
                <w:tcPr>
                  <w:tcW w:w="549" w:type="dxa"/>
                </w:tcPr>
                <w:p w14:paraId="4A9B9098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B156E7">
                    <w:rPr>
                      <w:b/>
                      <w:sz w:val="10"/>
                      <w:szCs w:val="10"/>
                    </w:rPr>
                    <w:t>S</w:t>
                  </w:r>
                </w:p>
              </w:tc>
            </w:tr>
            <w:tr w:rsidR="0059536D" w:rsidRPr="00B156E7" w14:paraId="6094B01D" w14:textId="77777777">
              <w:tc>
                <w:tcPr>
                  <w:tcW w:w="549" w:type="dxa"/>
                </w:tcPr>
                <w:p w14:paraId="1E0FE17C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B156E7">
                    <w:rPr>
                      <w:color w:val="000000"/>
                      <w:sz w:val="10"/>
                      <w:szCs w:val="10"/>
                    </w:rPr>
                    <w:t>1</w:t>
                  </w:r>
                </w:p>
              </w:tc>
              <w:tc>
                <w:tcPr>
                  <w:tcW w:w="549" w:type="dxa"/>
                </w:tcPr>
                <w:p w14:paraId="624A237E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B156E7">
                    <w:rPr>
                      <w:color w:val="000000"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549" w:type="dxa"/>
                </w:tcPr>
                <w:p w14:paraId="5140839F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B156E7">
                    <w:rPr>
                      <w:color w:val="000000"/>
                      <w:sz w:val="10"/>
                      <w:szCs w:val="10"/>
                    </w:rPr>
                    <w:t>3</w:t>
                  </w:r>
                </w:p>
              </w:tc>
              <w:tc>
                <w:tcPr>
                  <w:tcW w:w="549" w:type="dxa"/>
                </w:tcPr>
                <w:p w14:paraId="3306455A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B156E7">
                    <w:rPr>
                      <w:color w:val="000000"/>
                      <w:sz w:val="10"/>
                      <w:szCs w:val="10"/>
                    </w:rPr>
                    <w:t>4</w:t>
                  </w:r>
                </w:p>
              </w:tc>
              <w:tc>
                <w:tcPr>
                  <w:tcW w:w="549" w:type="dxa"/>
                </w:tcPr>
                <w:p w14:paraId="129F5854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B156E7">
                    <w:rPr>
                      <w:color w:val="000000"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549" w:type="dxa"/>
                </w:tcPr>
                <w:p w14:paraId="060C3EB3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B156E7">
                    <w:rPr>
                      <w:color w:val="000000"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549" w:type="dxa"/>
                </w:tcPr>
                <w:p w14:paraId="1ECE04A3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B156E7">
                    <w:rPr>
                      <w:color w:val="000000"/>
                      <w:sz w:val="10"/>
                      <w:szCs w:val="10"/>
                    </w:rPr>
                    <w:t>7</w:t>
                  </w:r>
                </w:p>
              </w:tc>
            </w:tr>
            <w:tr w:rsidR="0059536D" w:rsidRPr="00B156E7" w14:paraId="7E4B29BE" w14:textId="77777777">
              <w:tc>
                <w:tcPr>
                  <w:tcW w:w="549" w:type="dxa"/>
                </w:tcPr>
                <w:p w14:paraId="43352CA4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B156E7">
                    <w:rPr>
                      <w:color w:val="000000"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549" w:type="dxa"/>
                </w:tcPr>
                <w:p w14:paraId="69FE5CD4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B156E7">
                    <w:rPr>
                      <w:color w:val="000000"/>
                      <w:sz w:val="10"/>
                      <w:szCs w:val="10"/>
                    </w:rPr>
                    <w:t>9</w:t>
                  </w:r>
                </w:p>
              </w:tc>
              <w:tc>
                <w:tcPr>
                  <w:tcW w:w="549" w:type="dxa"/>
                </w:tcPr>
                <w:p w14:paraId="5E3C1545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B156E7">
                    <w:rPr>
                      <w:color w:val="000000"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549" w:type="dxa"/>
                </w:tcPr>
                <w:p w14:paraId="4208D341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B156E7">
                    <w:rPr>
                      <w:color w:val="000000"/>
                      <w:sz w:val="10"/>
                      <w:szCs w:val="10"/>
                    </w:rPr>
                    <w:t>11</w:t>
                  </w:r>
                </w:p>
              </w:tc>
              <w:tc>
                <w:tcPr>
                  <w:tcW w:w="549" w:type="dxa"/>
                </w:tcPr>
                <w:p w14:paraId="679D40A0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B156E7">
                    <w:rPr>
                      <w:color w:val="000000"/>
                      <w:sz w:val="10"/>
                      <w:szCs w:val="10"/>
                    </w:rPr>
                    <w:t>12</w:t>
                  </w:r>
                </w:p>
              </w:tc>
              <w:tc>
                <w:tcPr>
                  <w:tcW w:w="549" w:type="dxa"/>
                </w:tcPr>
                <w:p w14:paraId="16C51611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B156E7">
                    <w:rPr>
                      <w:color w:val="000000"/>
                      <w:sz w:val="10"/>
                      <w:szCs w:val="10"/>
                    </w:rPr>
                    <w:t>13</w:t>
                  </w:r>
                </w:p>
              </w:tc>
              <w:tc>
                <w:tcPr>
                  <w:tcW w:w="549" w:type="dxa"/>
                </w:tcPr>
                <w:p w14:paraId="21EC38C9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B156E7">
                    <w:rPr>
                      <w:color w:val="000000"/>
                      <w:sz w:val="10"/>
                      <w:szCs w:val="10"/>
                    </w:rPr>
                    <w:t>14</w:t>
                  </w:r>
                </w:p>
              </w:tc>
            </w:tr>
            <w:tr w:rsidR="0059536D" w:rsidRPr="00B156E7" w14:paraId="7AB1AC50" w14:textId="77777777">
              <w:tc>
                <w:tcPr>
                  <w:tcW w:w="549" w:type="dxa"/>
                </w:tcPr>
                <w:p w14:paraId="248D5D1B" w14:textId="77777777" w:rsidR="0059536D" w:rsidRPr="00B156E7" w:rsidRDefault="00000000">
                  <w:pPr>
                    <w:jc w:val="center"/>
                    <w:rPr>
                      <w:bCs/>
                      <w:sz w:val="10"/>
                      <w:szCs w:val="10"/>
                    </w:rPr>
                  </w:pPr>
                  <w:r w:rsidRPr="00B156E7">
                    <w:rPr>
                      <w:bCs/>
                      <w:color w:val="000000" w:themeColor="text1"/>
                      <w:sz w:val="10"/>
                      <w:szCs w:val="10"/>
                      <w:highlight w:val="green"/>
                    </w:rPr>
                    <w:t>15</w:t>
                  </w:r>
                  <w:r w:rsidR="00B156E7" w:rsidRPr="00B156E7">
                    <w:rPr>
                      <w:bCs/>
                      <w:color w:val="000000" w:themeColor="text1"/>
                      <w:sz w:val="10"/>
                      <w:szCs w:val="10"/>
                      <w:highlight w:val="green"/>
                    </w:rPr>
                    <w:t>*</w:t>
                  </w:r>
                </w:p>
              </w:tc>
              <w:tc>
                <w:tcPr>
                  <w:tcW w:w="549" w:type="dxa"/>
                </w:tcPr>
                <w:p w14:paraId="5E398AAE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B156E7">
                    <w:rPr>
                      <w:color w:val="000000"/>
                      <w:sz w:val="10"/>
                      <w:szCs w:val="10"/>
                    </w:rPr>
                    <w:t>16</w:t>
                  </w:r>
                </w:p>
              </w:tc>
              <w:tc>
                <w:tcPr>
                  <w:tcW w:w="549" w:type="dxa"/>
                </w:tcPr>
                <w:p w14:paraId="608A260D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B156E7">
                    <w:rPr>
                      <w:color w:val="000000"/>
                      <w:sz w:val="10"/>
                      <w:szCs w:val="10"/>
                    </w:rPr>
                    <w:t>17</w:t>
                  </w:r>
                </w:p>
              </w:tc>
              <w:tc>
                <w:tcPr>
                  <w:tcW w:w="549" w:type="dxa"/>
                </w:tcPr>
                <w:p w14:paraId="2EE2AFB1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B156E7">
                    <w:rPr>
                      <w:color w:val="000000"/>
                      <w:sz w:val="10"/>
                      <w:szCs w:val="10"/>
                    </w:rPr>
                    <w:t>18</w:t>
                  </w:r>
                </w:p>
              </w:tc>
              <w:tc>
                <w:tcPr>
                  <w:tcW w:w="549" w:type="dxa"/>
                </w:tcPr>
                <w:p w14:paraId="497AF384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B156E7">
                    <w:rPr>
                      <w:color w:val="000000"/>
                      <w:sz w:val="10"/>
                      <w:szCs w:val="10"/>
                    </w:rPr>
                    <w:t>19</w:t>
                  </w:r>
                </w:p>
              </w:tc>
              <w:tc>
                <w:tcPr>
                  <w:tcW w:w="549" w:type="dxa"/>
                </w:tcPr>
                <w:p w14:paraId="0CDCDD1B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B156E7">
                    <w:rPr>
                      <w:color w:val="000000"/>
                      <w:sz w:val="10"/>
                      <w:szCs w:val="10"/>
                    </w:rPr>
                    <w:t>20</w:t>
                  </w:r>
                </w:p>
              </w:tc>
              <w:tc>
                <w:tcPr>
                  <w:tcW w:w="549" w:type="dxa"/>
                </w:tcPr>
                <w:p w14:paraId="101B1999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B156E7">
                    <w:rPr>
                      <w:color w:val="000000"/>
                      <w:sz w:val="10"/>
                      <w:szCs w:val="10"/>
                    </w:rPr>
                    <w:t>21</w:t>
                  </w:r>
                </w:p>
              </w:tc>
            </w:tr>
            <w:tr w:rsidR="0059536D" w:rsidRPr="00B156E7" w14:paraId="53B6E8E1" w14:textId="77777777">
              <w:tc>
                <w:tcPr>
                  <w:tcW w:w="549" w:type="dxa"/>
                </w:tcPr>
                <w:p w14:paraId="0D2C7FF0" w14:textId="77777777" w:rsidR="0059536D" w:rsidRPr="00B156E7" w:rsidRDefault="00000000">
                  <w:pPr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  <w:r w:rsidRPr="00B156E7">
                    <w:rPr>
                      <w:b/>
                      <w:bCs/>
                      <w:color w:val="FFFFFF" w:themeColor="background1"/>
                      <w:sz w:val="10"/>
                      <w:szCs w:val="10"/>
                      <w:highlight w:val="darkBlue"/>
                    </w:rPr>
                    <w:t>22*</w:t>
                  </w:r>
                </w:p>
              </w:tc>
              <w:tc>
                <w:tcPr>
                  <w:tcW w:w="549" w:type="dxa"/>
                </w:tcPr>
                <w:p w14:paraId="7F34CBDD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B156E7">
                    <w:rPr>
                      <w:color w:val="000000"/>
                      <w:sz w:val="10"/>
                      <w:szCs w:val="10"/>
                    </w:rPr>
                    <w:t>23</w:t>
                  </w:r>
                </w:p>
              </w:tc>
              <w:tc>
                <w:tcPr>
                  <w:tcW w:w="549" w:type="dxa"/>
                </w:tcPr>
                <w:p w14:paraId="277DC789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B156E7">
                    <w:rPr>
                      <w:color w:val="000000"/>
                      <w:sz w:val="10"/>
                      <w:szCs w:val="10"/>
                    </w:rPr>
                    <w:t>24</w:t>
                  </w:r>
                </w:p>
              </w:tc>
              <w:tc>
                <w:tcPr>
                  <w:tcW w:w="549" w:type="dxa"/>
                </w:tcPr>
                <w:p w14:paraId="1F5C9C20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B156E7">
                    <w:rPr>
                      <w:color w:val="000000"/>
                      <w:sz w:val="10"/>
                      <w:szCs w:val="10"/>
                    </w:rPr>
                    <w:t>25</w:t>
                  </w:r>
                </w:p>
              </w:tc>
              <w:tc>
                <w:tcPr>
                  <w:tcW w:w="549" w:type="dxa"/>
                </w:tcPr>
                <w:p w14:paraId="3EDE4ACC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B156E7">
                    <w:rPr>
                      <w:color w:val="000000"/>
                      <w:sz w:val="10"/>
                      <w:szCs w:val="10"/>
                    </w:rPr>
                    <w:t>26</w:t>
                  </w:r>
                </w:p>
              </w:tc>
              <w:tc>
                <w:tcPr>
                  <w:tcW w:w="549" w:type="dxa"/>
                </w:tcPr>
                <w:p w14:paraId="70E83F69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B156E7">
                    <w:rPr>
                      <w:color w:val="000000"/>
                      <w:sz w:val="10"/>
                      <w:szCs w:val="10"/>
                    </w:rPr>
                    <w:t>27</w:t>
                  </w:r>
                </w:p>
              </w:tc>
              <w:tc>
                <w:tcPr>
                  <w:tcW w:w="549" w:type="dxa"/>
                </w:tcPr>
                <w:p w14:paraId="18D58E0B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B156E7">
                    <w:rPr>
                      <w:color w:val="000000"/>
                      <w:sz w:val="10"/>
                      <w:szCs w:val="10"/>
                    </w:rPr>
                    <w:t>28</w:t>
                  </w:r>
                </w:p>
              </w:tc>
            </w:tr>
            <w:tr w:rsidR="0059536D" w:rsidRPr="00B156E7" w14:paraId="76477950" w14:textId="77777777">
              <w:tc>
                <w:tcPr>
                  <w:tcW w:w="549" w:type="dxa"/>
                </w:tcPr>
                <w:p w14:paraId="2B10D203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411B99">
                    <w:rPr>
                      <w:color w:val="000000"/>
                      <w:sz w:val="10"/>
                      <w:szCs w:val="10"/>
                      <w:highlight w:val="green"/>
                    </w:rPr>
                    <w:t>29*</w:t>
                  </w:r>
                </w:p>
              </w:tc>
              <w:tc>
                <w:tcPr>
                  <w:tcW w:w="549" w:type="dxa"/>
                </w:tcPr>
                <w:p w14:paraId="3F558180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B156E7">
                    <w:rPr>
                      <w:color w:val="000000"/>
                      <w:sz w:val="10"/>
                      <w:szCs w:val="10"/>
                    </w:rPr>
                    <w:t>30</w:t>
                  </w:r>
                </w:p>
              </w:tc>
              <w:tc>
                <w:tcPr>
                  <w:tcW w:w="549" w:type="dxa"/>
                </w:tcPr>
                <w:p w14:paraId="4E55DF1F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B156E7">
                    <w:rPr>
                      <w:color w:val="000000"/>
                      <w:sz w:val="10"/>
                      <w:szCs w:val="10"/>
                    </w:rPr>
                    <w:t>31</w:t>
                  </w:r>
                </w:p>
              </w:tc>
              <w:tc>
                <w:tcPr>
                  <w:tcW w:w="549" w:type="dxa"/>
                </w:tcPr>
                <w:p w14:paraId="4F5D7703" w14:textId="77777777" w:rsidR="0059536D" w:rsidRPr="00B156E7" w:rsidRDefault="0059536D">
                  <w:pPr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549" w:type="dxa"/>
                </w:tcPr>
                <w:p w14:paraId="4FAB8442" w14:textId="77777777" w:rsidR="0059536D" w:rsidRPr="00B156E7" w:rsidRDefault="0059536D">
                  <w:pPr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549" w:type="dxa"/>
                </w:tcPr>
                <w:p w14:paraId="01FDAD79" w14:textId="77777777" w:rsidR="0059536D" w:rsidRPr="00B156E7" w:rsidRDefault="0059536D">
                  <w:pPr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549" w:type="dxa"/>
                </w:tcPr>
                <w:p w14:paraId="7BF4B818" w14:textId="77777777" w:rsidR="0059536D" w:rsidRPr="00B156E7" w:rsidRDefault="0059536D">
                  <w:pPr>
                    <w:jc w:val="center"/>
                    <w:rPr>
                      <w:sz w:val="10"/>
                      <w:szCs w:val="10"/>
                    </w:rPr>
                  </w:pPr>
                </w:p>
              </w:tc>
            </w:tr>
            <w:tr w:rsidR="0059536D" w:rsidRPr="00B156E7" w14:paraId="725E6587" w14:textId="77777777">
              <w:tc>
                <w:tcPr>
                  <w:tcW w:w="549" w:type="dxa"/>
                </w:tcPr>
                <w:p w14:paraId="2F05E7ED" w14:textId="77777777" w:rsidR="0059536D" w:rsidRPr="00B156E7" w:rsidRDefault="0059536D">
                  <w:pPr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549" w:type="dxa"/>
                </w:tcPr>
                <w:p w14:paraId="109F3E4D" w14:textId="77777777" w:rsidR="0059536D" w:rsidRPr="00B156E7" w:rsidRDefault="0059536D">
                  <w:pPr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549" w:type="dxa"/>
                </w:tcPr>
                <w:p w14:paraId="4825C339" w14:textId="77777777" w:rsidR="0059536D" w:rsidRPr="00B156E7" w:rsidRDefault="0059536D">
                  <w:pPr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549" w:type="dxa"/>
                </w:tcPr>
                <w:p w14:paraId="6BBF44D6" w14:textId="77777777" w:rsidR="0059536D" w:rsidRPr="00B156E7" w:rsidRDefault="0059536D">
                  <w:pPr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549" w:type="dxa"/>
                </w:tcPr>
                <w:p w14:paraId="23C0AB7F" w14:textId="77777777" w:rsidR="0059536D" w:rsidRPr="00B156E7" w:rsidRDefault="0059536D">
                  <w:pPr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549" w:type="dxa"/>
                </w:tcPr>
                <w:p w14:paraId="317FF464" w14:textId="77777777" w:rsidR="0059536D" w:rsidRPr="00B156E7" w:rsidRDefault="0059536D">
                  <w:pPr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549" w:type="dxa"/>
                </w:tcPr>
                <w:p w14:paraId="14CF5E39" w14:textId="77777777" w:rsidR="0059536D" w:rsidRPr="00B156E7" w:rsidRDefault="0059536D">
                  <w:pPr>
                    <w:jc w:val="center"/>
                    <w:rPr>
                      <w:sz w:val="10"/>
                      <w:szCs w:val="10"/>
                    </w:rPr>
                  </w:pPr>
                </w:p>
              </w:tc>
            </w:tr>
          </w:tbl>
          <w:p w14:paraId="2A69EE6B" w14:textId="77777777" w:rsidR="0059536D" w:rsidRPr="00B156E7" w:rsidRDefault="0059536D">
            <w:pPr>
              <w:rPr>
                <w:sz w:val="10"/>
                <w:szCs w:val="10"/>
              </w:rPr>
            </w:pPr>
          </w:p>
        </w:tc>
        <w:tc>
          <w:tcPr>
            <w:tcW w:w="3840" w:type="dxa"/>
          </w:tcPr>
          <w:p w14:paraId="3CEC5ACF" w14:textId="77777777" w:rsidR="0059536D" w:rsidRPr="00B156E7" w:rsidRDefault="0059536D">
            <w:pPr>
              <w:rPr>
                <w:sz w:val="10"/>
                <w:szCs w:val="10"/>
              </w:rPr>
            </w:pP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49"/>
              <w:gridCol w:w="549"/>
              <w:gridCol w:w="549"/>
              <w:gridCol w:w="549"/>
              <w:gridCol w:w="549"/>
              <w:gridCol w:w="549"/>
              <w:gridCol w:w="549"/>
            </w:tblGrid>
            <w:tr w:rsidR="0059536D" w:rsidRPr="00B156E7" w14:paraId="766226B5" w14:textId="77777777">
              <w:tc>
                <w:tcPr>
                  <w:tcW w:w="3843" w:type="dxa"/>
                  <w:gridSpan w:val="7"/>
                </w:tcPr>
                <w:p w14:paraId="52648C2B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B156E7">
                    <w:rPr>
                      <w:b/>
                      <w:sz w:val="10"/>
                      <w:szCs w:val="10"/>
                    </w:rPr>
                    <w:t>April 2026</w:t>
                  </w:r>
                </w:p>
              </w:tc>
            </w:tr>
            <w:tr w:rsidR="0059536D" w:rsidRPr="00B156E7" w14:paraId="41790B87" w14:textId="77777777">
              <w:tc>
                <w:tcPr>
                  <w:tcW w:w="549" w:type="dxa"/>
                </w:tcPr>
                <w:p w14:paraId="2E73ECD5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B156E7">
                    <w:rPr>
                      <w:b/>
                      <w:sz w:val="10"/>
                      <w:szCs w:val="10"/>
                    </w:rPr>
                    <w:t>S</w:t>
                  </w:r>
                </w:p>
              </w:tc>
              <w:tc>
                <w:tcPr>
                  <w:tcW w:w="549" w:type="dxa"/>
                </w:tcPr>
                <w:p w14:paraId="3051839E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B156E7">
                    <w:rPr>
                      <w:b/>
                      <w:sz w:val="10"/>
                      <w:szCs w:val="10"/>
                    </w:rPr>
                    <w:t>M</w:t>
                  </w:r>
                </w:p>
              </w:tc>
              <w:tc>
                <w:tcPr>
                  <w:tcW w:w="549" w:type="dxa"/>
                </w:tcPr>
                <w:p w14:paraId="42330EE1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B156E7">
                    <w:rPr>
                      <w:b/>
                      <w:sz w:val="10"/>
                      <w:szCs w:val="10"/>
                    </w:rPr>
                    <w:t>T</w:t>
                  </w:r>
                </w:p>
              </w:tc>
              <w:tc>
                <w:tcPr>
                  <w:tcW w:w="549" w:type="dxa"/>
                </w:tcPr>
                <w:p w14:paraId="3BCE9658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B156E7">
                    <w:rPr>
                      <w:b/>
                      <w:sz w:val="10"/>
                      <w:szCs w:val="10"/>
                    </w:rPr>
                    <w:t>W</w:t>
                  </w:r>
                </w:p>
              </w:tc>
              <w:tc>
                <w:tcPr>
                  <w:tcW w:w="549" w:type="dxa"/>
                </w:tcPr>
                <w:p w14:paraId="7F6A882E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B156E7">
                    <w:rPr>
                      <w:b/>
                      <w:sz w:val="10"/>
                      <w:szCs w:val="10"/>
                    </w:rPr>
                    <w:t>Th</w:t>
                  </w:r>
                </w:p>
              </w:tc>
              <w:tc>
                <w:tcPr>
                  <w:tcW w:w="549" w:type="dxa"/>
                </w:tcPr>
                <w:p w14:paraId="34F7413A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B156E7">
                    <w:rPr>
                      <w:b/>
                      <w:sz w:val="10"/>
                      <w:szCs w:val="10"/>
                    </w:rPr>
                    <w:t>F</w:t>
                  </w:r>
                </w:p>
              </w:tc>
              <w:tc>
                <w:tcPr>
                  <w:tcW w:w="549" w:type="dxa"/>
                </w:tcPr>
                <w:p w14:paraId="0C8E12EF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B156E7">
                    <w:rPr>
                      <w:b/>
                      <w:sz w:val="10"/>
                      <w:szCs w:val="10"/>
                    </w:rPr>
                    <w:t>S</w:t>
                  </w:r>
                </w:p>
              </w:tc>
            </w:tr>
            <w:tr w:rsidR="0059536D" w:rsidRPr="00B156E7" w14:paraId="73DBEE38" w14:textId="77777777">
              <w:tc>
                <w:tcPr>
                  <w:tcW w:w="549" w:type="dxa"/>
                </w:tcPr>
                <w:p w14:paraId="5BBC166E" w14:textId="77777777" w:rsidR="0059536D" w:rsidRPr="00B156E7" w:rsidRDefault="0059536D">
                  <w:pPr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549" w:type="dxa"/>
                </w:tcPr>
                <w:p w14:paraId="59B55260" w14:textId="77777777" w:rsidR="0059536D" w:rsidRPr="00B156E7" w:rsidRDefault="0059536D">
                  <w:pPr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549" w:type="dxa"/>
                </w:tcPr>
                <w:p w14:paraId="1C26139B" w14:textId="77777777" w:rsidR="0059536D" w:rsidRPr="00B156E7" w:rsidRDefault="0059536D">
                  <w:pPr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549" w:type="dxa"/>
                </w:tcPr>
                <w:p w14:paraId="7BCAD5E8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B156E7">
                    <w:rPr>
                      <w:color w:val="000000"/>
                      <w:sz w:val="10"/>
                      <w:szCs w:val="10"/>
                    </w:rPr>
                    <w:t>1</w:t>
                  </w:r>
                </w:p>
              </w:tc>
              <w:tc>
                <w:tcPr>
                  <w:tcW w:w="549" w:type="dxa"/>
                </w:tcPr>
                <w:p w14:paraId="2F7D12C1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B156E7">
                    <w:rPr>
                      <w:color w:val="000000"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549" w:type="dxa"/>
                </w:tcPr>
                <w:p w14:paraId="6C45381F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B156E7">
                    <w:rPr>
                      <w:color w:val="000000"/>
                      <w:sz w:val="10"/>
                      <w:szCs w:val="10"/>
                    </w:rPr>
                    <w:t>3</w:t>
                  </w:r>
                </w:p>
              </w:tc>
              <w:tc>
                <w:tcPr>
                  <w:tcW w:w="549" w:type="dxa"/>
                </w:tcPr>
                <w:p w14:paraId="3686FE70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B156E7">
                    <w:rPr>
                      <w:color w:val="000000"/>
                      <w:sz w:val="10"/>
                      <w:szCs w:val="10"/>
                    </w:rPr>
                    <w:t>4</w:t>
                  </w:r>
                </w:p>
              </w:tc>
            </w:tr>
            <w:tr w:rsidR="0059536D" w:rsidRPr="00B156E7" w14:paraId="3CA91A91" w14:textId="77777777">
              <w:tc>
                <w:tcPr>
                  <w:tcW w:w="549" w:type="dxa"/>
                </w:tcPr>
                <w:p w14:paraId="574ECAE3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B156E7">
                    <w:rPr>
                      <w:color w:val="000000"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549" w:type="dxa"/>
                </w:tcPr>
                <w:p w14:paraId="04CA39B7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B156E7">
                    <w:rPr>
                      <w:color w:val="000000"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549" w:type="dxa"/>
                </w:tcPr>
                <w:p w14:paraId="5D14CD63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B156E7">
                    <w:rPr>
                      <w:color w:val="000000"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549" w:type="dxa"/>
                </w:tcPr>
                <w:p w14:paraId="021839BE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B156E7">
                    <w:rPr>
                      <w:color w:val="000000"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549" w:type="dxa"/>
                </w:tcPr>
                <w:p w14:paraId="766BDB47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B156E7">
                    <w:rPr>
                      <w:color w:val="000000"/>
                      <w:sz w:val="10"/>
                      <w:szCs w:val="10"/>
                    </w:rPr>
                    <w:t>9</w:t>
                  </w:r>
                </w:p>
              </w:tc>
              <w:tc>
                <w:tcPr>
                  <w:tcW w:w="549" w:type="dxa"/>
                </w:tcPr>
                <w:p w14:paraId="22C827E9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B156E7">
                    <w:rPr>
                      <w:color w:val="000000"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549" w:type="dxa"/>
                </w:tcPr>
                <w:p w14:paraId="73AFDC73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B156E7">
                    <w:rPr>
                      <w:color w:val="000000"/>
                      <w:sz w:val="10"/>
                      <w:szCs w:val="10"/>
                    </w:rPr>
                    <w:t>11</w:t>
                  </w:r>
                </w:p>
              </w:tc>
            </w:tr>
            <w:tr w:rsidR="0059536D" w:rsidRPr="00B156E7" w14:paraId="1717DAD7" w14:textId="77777777">
              <w:tc>
                <w:tcPr>
                  <w:tcW w:w="549" w:type="dxa"/>
                </w:tcPr>
                <w:p w14:paraId="3E6D1101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B156E7">
                    <w:rPr>
                      <w:color w:val="000000"/>
                      <w:sz w:val="10"/>
                      <w:szCs w:val="10"/>
                      <w:highlight w:val="green"/>
                    </w:rPr>
                    <w:t>12*</w:t>
                  </w:r>
                </w:p>
              </w:tc>
              <w:tc>
                <w:tcPr>
                  <w:tcW w:w="549" w:type="dxa"/>
                </w:tcPr>
                <w:p w14:paraId="79323584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B156E7">
                    <w:rPr>
                      <w:color w:val="000000"/>
                      <w:sz w:val="10"/>
                      <w:szCs w:val="10"/>
                    </w:rPr>
                    <w:t>13</w:t>
                  </w:r>
                </w:p>
              </w:tc>
              <w:tc>
                <w:tcPr>
                  <w:tcW w:w="549" w:type="dxa"/>
                </w:tcPr>
                <w:p w14:paraId="163C0736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B156E7">
                    <w:rPr>
                      <w:color w:val="000000"/>
                      <w:sz w:val="10"/>
                      <w:szCs w:val="10"/>
                    </w:rPr>
                    <w:t>14</w:t>
                  </w:r>
                </w:p>
              </w:tc>
              <w:tc>
                <w:tcPr>
                  <w:tcW w:w="549" w:type="dxa"/>
                </w:tcPr>
                <w:p w14:paraId="17ED58A5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B156E7">
                    <w:rPr>
                      <w:color w:val="000000"/>
                      <w:sz w:val="10"/>
                      <w:szCs w:val="10"/>
                    </w:rPr>
                    <w:t>15</w:t>
                  </w:r>
                </w:p>
              </w:tc>
              <w:tc>
                <w:tcPr>
                  <w:tcW w:w="549" w:type="dxa"/>
                </w:tcPr>
                <w:p w14:paraId="076E63FF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B156E7">
                    <w:rPr>
                      <w:color w:val="000000"/>
                      <w:sz w:val="10"/>
                      <w:szCs w:val="10"/>
                    </w:rPr>
                    <w:t>16</w:t>
                  </w:r>
                </w:p>
              </w:tc>
              <w:tc>
                <w:tcPr>
                  <w:tcW w:w="549" w:type="dxa"/>
                </w:tcPr>
                <w:p w14:paraId="30FEEE00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B156E7">
                    <w:rPr>
                      <w:color w:val="000000"/>
                      <w:sz w:val="10"/>
                      <w:szCs w:val="10"/>
                    </w:rPr>
                    <w:t>17</w:t>
                  </w:r>
                </w:p>
              </w:tc>
              <w:tc>
                <w:tcPr>
                  <w:tcW w:w="549" w:type="dxa"/>
                </w:tcPr>
                <w:p w14:paraId="3EFD50F7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B156E7">
                    <w:rPr>
                      <w:color w:val="000000"/>
                      <w:sz w:val="10"/>
                      <w:szCs w:val="10"/>
                    </w:rPr>
                    <w:t>18</w:t>
                  </w:r>
                </w:p>
              </w:tc>
            </w:tr>
            <w:tr w:rsidR="0059536D" w:rsidRPr="00B156E7" w14:paraId="1F93F3F1" w14:textId="77777777">
              <w:tc>
                <w:tcPr>
                  <w:tcW w:w="549" w:type="dxa"/>
                </w:tcPr>
                <w:p w14:paraId="09332C0C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B156E7">
                    <w:rPr>
                      <w:color w:val="000000"/>
                      <w:sz w:val="10"/>
                      <w:szCs w:val="10"/>
                      <w:highlight w:val="green"/>
                    </w:rPr>
                    <w:t>19*</w:t>
                  </w:r>
                </w:p>
              </w:tc>
              <w:tc>
                <w:tcPr>
                  <w:tcW w:w="549" w:type="dxa"/>
                </w:tcPr>
                <w:p w14:paraId="0B2D75D8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B156E7">
                    <w:rPr>
                      <w:color w:val="000000"/>
                      <w:sz w:val="10"/>
                      <w:szCs w:val="10"/>
                    </w:rPr>
                    <w:t>20</w:t>
                  </w:r>
                </w:p>
              </w:tc>
              <w:tc>
                <w:tcPr>
                  <w:tcW w:w="549" w:type="dxa"/>
                </w:tcPr>
                <w:p w14:paraId="6A0E9CC2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B156E7">
                    <w:rPr>
                      <w:color w:val="000000"/>
                      <w:sz w:val="10"/>
                      <w:szCs w:val="10"/>
                    </w:rPr>
                    <w:t>21</w:t>
                  </w:r>
                </w:p>
              </w:tc>
              <w:tc>
                <w:tcPr>
                  <w:tcW w:w="549" w:type="dxa"/>
                </w:tcPr>
                <w:p w14:paraId="4DA0AEA5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B156E7">
                    <w:rPr>
                      <w:color w:val="000000"/>
                      <w:sz w:val="10"/>
                      <w:szCs w:val="10"/>
                    </w:rPr>
                    <w:t>22</w:t>
                  </w:r>
                </w:p>
              </w:tc>
              <w:tc>
                <w:tcPr>
                  <w:tcW w:w="549" w:type="dxa"/>
                </w:tcPr>
                <w:p w14:paraId="2858C68F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B156E7">
                    <w:rPr>
                      <w:color w:val="000000"/>
                      <w:sz w:val="10"/>
                      <w:szCs w:val="10"/>
                    </w:rPr>
                    <w:t>23</w:t>
                  </w:r>
                </w:p>
              </w:tc>
              <w:tc>
                <w:tcPr>
                  <w:tcW w:w="549" w:type="dxa"/>
                </w:tcPr>
                <w:p w14:paraId="70C634E3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B156E7">
                    <w:rPr>
                      <w:color w:val="000000"/>
                      <w:sz w:val="10"/>
                      <w:szCs w:val="10"/>
                    </w:rPr>
                    <w:t>24</w:t>
                  </w:r>
                </w:p>
              </w:tc>
              <w:tc>
                <w:tcPr>
                  <w:tcW w:w="549" w:type="dxa"/>
                </w:tcPr>
                <w:p w14:paraId="7EE7D99A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B156E7">
                    <w:rPr>
                      <w:color w:val="000000"/>
                      <w:sz w:val="10"/>
                      <w:szCs w:val="10"/>
                    </w:rPr>
                    <w:t>25</w:t>
                  </w:r>
                </w:p>
              </w:tc>
            </w:tr>
            <w:tr w:rsidR="0059536D" w:rsidRPr="00B156E7" w14:paraId="2C95CF06" w14:textId="77777777">
              <w:tc>
                <w:tcPr>
                  <w:tcW w:w="549" w:type="dxa"/>
                </w:tcPr>
                <w:p w14:paraId="0A0215EF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B156E7">
                    <w:rPr>
                      <w:color w:val="000000"/>
                      <w:sz w:val="10"/>
                      <w:szCs w:val="10"/>
                    </w:rPr>
                    <w:t>26</w:t>
                  </w:r>
                </w:p>
              </w:tc>
              <w:tc>
                <w:tcPr>
                  <w:tcW w:w="549" w:type="dxa"/>
                </w:tcPr>
                <w:p w14:paraId="0D1019D7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B156E7">
                    <w:rPr>
                      <w:color w:val="000000"/>
                      <w:sz w:val="10"/>
                      <w:szCs w:val="10"/>
                    </w:rPr>
                    <w:t>27</w:t>
                  </w:r>
                </w:p>
              </w:tc>
              <w:tc>
                <w:tcPr>
                  <w:tcW w:w="549" w:type="dxa"/>
                </w:tcPr>
                <w:p w14:paraId="3DBC006F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B156E7">
                    <w:rPr>
                      <w:color w:val="000000"/>
                      <w:sz w:val="10"/>
                      <w:szCs w:val="10"/>
                    </w:rPr>
                    <w:t>28</w:t>
                  </w:r>
                </w:p>
              </w:tc>
              <w:tc>
                <w:tcPr>
                  <w:tcW w:w="549" w:type="dxa"/>
                </w:tcPr>
                <w:p w14:paraId="7069660F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B156E7">
                    <w:rPr>
                      <w:color w:val="000000"/>
                      <w:sz w:val="10"/>
                      <w:szCs w:val="10"/>
                    </w:rPr>
                    <w:t>29</w:t>
                  </w:r>
                </w:p>
              </w:tc>
              <w:tc>
                <w:tcPr>
                  <w:tcW w:w="549" w:type="dxa"/>
                </w:tcPr>
                <w:p w14:paraId="167D2F15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B156E7">
                    <w:rPr>
                      <w:color w:val="000000"/>
                      <w:sz w:val="10"/>
                      <w:szCs w:val="10"/>
                    </w:rPr>
                    <w:t>30</w:t>
                  </w:r>
                </w:p>
              </w:tc>
              <w:tc>
                <w:tcPr>
                  <w:tcW w:w="549" w:type="dxa"/>
                </w:tcPr>
                <w:p w14:paraId="5B84062E" w14:textId="77777777" w:rsidR="0059536D" w:rsidRPr="00B156E7" w:rsidRDefault="0059536D">
                  <w:pPr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549" w:type="dxa"/>
                </w:tcPr>
                <w:p w14:paraId="72EDEC79" w14:textId="77777777" w:rsidR="0059536D" w:rsidRPr="00B156E7" w:rsidRDefault="0059536D">
                  <w:pPr>
                    <w:jc w:val="center"/>
                    <w:rPr>
                      <w:sz w:val="10"/>
                      <w:szCs w:val="10"/>
                    </w:rPr>
                  </w:pPr>
                </w:p>
              </w:tc>
            </w:tr>
            <w:tr w:rsidR="0059536D" w:rsidRPr="00B156E7" w14:paraId="30C184F7" w14:textId="77777777">
              <w:tc>
                <w:tcPr>
                  <w:tcW w:w="549" w:type="dxa"/>
                </w:tcPr>
                <w:p w14:paraId="0A33F6C5" w14:textId="77777777" w:rsidR="0059536D" w:rsidRPr="00B156E7" w:rsidRDefault="0059536D">
                  <w:pPr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549" w:type="dxa"/>
                </w:tcPr>
                <w:p w14:paraId="068E9207" w14:textId="77777777" w:rsidR="0059536D" w:rsidRPr="00B156E7" w:rsidRDefault="0059536D">
                  <w:pPr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549" w:type="dxa"/>
                </w:tcPr>
                <w:p w14:paraId="2684BB56" w14:textId="77777777" w:rsidR="0059536D" w:rsidRPr="00B156E7" w:rsidRDefault="0059536D">
                  <w:pPr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549" w:type="dxa"/>
                </w:tcPr>
                <w:p w14:paraId="4D138CD6" w14:textId="77777777" w:rsidR="0059536D" w:rsidRPr="00B156E7" w:rsidRDefault="0059536D">
                  <w:pPr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549" w:type="dxa"/>
                </w:tcPr>
                <w:p w14:paraId="020EC93C" w14:textId="77777777" w:rsidR="0059536D" w:rsidRPr="00B156E7" w:rsidRDefault="0059536D">
                  <w:pPr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549" w:type="dxa"/>
                </w:tcPr>
                <w:p w14:paraId="0C4AADF6" w14:textId="77777777" w:rsidR="0059536D" w:rsidRPr="00B156E7" w:rsidRDefault="0059536D">
                  <w:pPr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549" w:type="dxa"/>
                </w:tcPr>
                <w:p w14:paraId="28005B76" w14:textId="77777777" w:rsidR="0059536D" w:rsidRPr="00B156E7" w:rsidRDefault="0059536D">
                  <w:pPr>
                    <w:jc w:val="center"/>
                    <w:rPr>
                      <w:sz w:val="10"/>
                      <w:szCs w:val="10"/>
                    </w:rPr>
                  </w:pPr>
                </w:p>
              </w:tc>
            </w:tr>
          </w:tbl>
          <w:p w14:paraId="0B16D0C9" w14:textId="77777777" w:rsidR="0059536D" w:rsidRPr="00B156E7" w:rsidRDefault="0059536D">
            <w:pPr>
              <w:rPr>
                <w:sz w:val="10"/>
                <w:szCs w:val="10"/>
              </w:rPr>
            </w:pPr>
          </w:p>
        </w:tc>
        <w:tc>
          <w:tcPr>
            <w:tcW w:w="3840" w:type="dxa"/>
          </w:tcPr>
          <w:p w14:paraId="05547113" w14:textId="77777777" w:rsidR="0059536D" w:rsidRPr="00B156E7" w:rsidRDefault="0059536D">
            <w:pPr>
              <w:rPr>
                <w:sz w:val="10"/>
                <w:szCs w:val="10"/>
              </w:rPr>
            </w:pP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49"/>
              <w:gridCol w:w="549"/>
              <w:gridCol w:w="549"/>
              <w:gridCol w:w="549"/>
              <w:gridCol w:w="549"/>
              <w:gridCol w:w="549"/>
              <w:gridCol w:w="549"/>
            </w:tblGrid>
            <w:tr w:rsidR="0059536D" w:rsidRPr="00B156E7" w14:paraId="120E1953" w14:textId="77777777">
              <w:tc>
                <w:tcPr>
                  <w:tcW w:w="3843" w:type="dxa"/>
                  <w:gridSpan w:val="7"/>
                </w:tcPr>
                <w:p w14:paraId="13828AA8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B156E7">
                    <w:rPr>
                      <w:b/>
                      <w:sz w:val="10"/>
                      <w:szCs w:val="10"/>
                    </w:rPr>
                    <w:t>May 2026</w:t>
                  </w:r>
                </w:p>
              </w:tc>
            </w:tr>
            <w:tr w:rsidR="0059536D" w:rsidRPr="00B156E7" w14:paraId="1F09FADA" w14:textId="77777777">
              <w:tc>
                <w:tcPr>
                  <w:tcW w:w="549" w:type="dxa"/>
                </w:tcPr>
                <w:p w14:paraId="41EE4F85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B156E7">
                    <w:rPr>
                      <w:b/>
                      <w:sz w:val="10"/>
                      <w:szCs w:val="10"/>
                    </w:rPr>
                    <w:t>S</w:t>
                  </w:r>
                </w:p>
              </w:tc>
              <w:tc>
                <w:tcPr>
                  <w:tcW w:w="549" w:type="dxa"/>
                </w:tcPr>
                <w:p w14:paraId="6E6D72A6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B156E7">
                    <w:rPr>
                      <w:b/>
                      <w:sz w:val="10"/>
                      <w:szCs w:val="10"/>
                    </w:rPr>
                    <w:t>M</w:t>
                  </w:r>
                </w:p>
              </w:tc>
              <w:tc>
                <w:tcPr>
                  <w:tcW w:w="549" w:type="dxa"/>
                </w:tcPr>
                <w:p w14:paraId="77D43DD7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B156E7">
                    <w:rPr>
                      <w:b/>
                      <w:sz w:val="10"/>
                      <w:szCs w:val="10"/>
                    </w:rPr>
                    <w:t>T</w:t>
                  </w:r>
                </w:p>
              </w:tc>
              <w:tc>
                <w:tcPr>
                  <w:tcW w:w="549" w:type="dxa"/>
                </w:tcPr>
                <w:p w14:paraId="245564E8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B156E7">
                    <w:rPr>
                      <w:b/>
                      <w:sz w:val="10"/>
                      <w:szCs w:val="10"/>
                    </w:rPr>
                    <w:t>W</w:t>
                  </w:r>
                </w:p>
              </w:tc>
              <w:tc>
                <w:tcPr>
                  <w:tcW w:w="549" w:type="dxa"/>
                </w:tcPr>
                <w:p w14:paraId="7B0CDF3C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B156E7">
                    <w:rPr>
                      <w:b/>
                      <w:sz w:val="10"/>
                      <w:szCs w:val="10"/>
                    </w:rPr>
                    <w:t>Th</w:t>
                  </w:r>
                </w:p>
              </w:tc>
              <w:tc>
                <w:tcPr>
                  <w:tcW w:w="549" w:type="dxa"/>
                </w:tcPr>
                <w:p w14:paraId="37DD0186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B156E7">
                    <w:rPr>
                      <w:b/>
                      <w:sz w:val="10"/>
                      <w:szCs w:val="10"/>
                    </w:rPr>
                    <w:t>F</w:t>
                  </w:r>
                </w:p>
              </w:tc>
              <w:tc>
                <w:tcPr>
                  <w:tcW w:w="549" w:type="dxa"/>
                </w:tcPr>
                <w:p w14:paraId="34904DEB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B156E7">
                    <w:rPr>
                      <w:b/>
                      <w:sz w:val="10"/>
                      <w:szCs w:val="10"/>
                    </w:rPr>
                    <w:t>S</w:t>
                  </w:r>
                </w:p>
              </w:tc>
            </w:tr>
            <w:tr w:rsidR="0059536D" w:rsidRPr="00B156E7" w14:paraId="06FB9334" w14:textId="77777777">
              <w:tc>
                <w:tcPr>
                  <w:tcW w:w="549" w:type="dxa"/>
                </w:tcPr>
                <w:p w14:paraId="5CE945CD" w14:textId="77777777" w:rsidR="0059536D" w:rsidRPr="00B156E7" w:rsidRDefault="0059536D">
                  <w:pPr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549" w:type="dxa"/>
                </w:tcPr>
                <w:p w14:paraId="7C27A3AF" w14:textId="77777777" w:rsidR="0059536D" w:rsidRPr="00B156E7" w:rsidRDefault="0059536D">
                  <w:pPr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549" w:type="dxa"/>
                </w:tcPr>
                <w:p w14:paraId="17BF6517" w14:textId="77777777" w:rsidR="0059536D" w:rsidRPr="00B156E7" w:rsidRDefault="0059536D">
                  <w:pPr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549" w:type="dxa"/>
                </w:tcPr>
                <w:p w14:paraId="2495E837" w14:textId="77777777" w:rsidR="0059536D" w:rsidRPr="00B156E7" w:rsidRDefault="0059536D">
                  <w:pPr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549" w:type="dxa"/>
                </w:tcPr>
                <w:p w14:paraId="25FA5D0D" w14:textId="77777777" w:rsidR="0059536D" w:rsidRPr="00B156E7" w:rsidRDefault="0059536D">
                  <w:pPr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549" w:type="dxa"/>
                </w:tcPr>
                <w:p w14:paraId="10D071C0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B156E7">
                    <w:rPr>
                      <w:color w:val="000000"/>
                      <w:sz w:val="10"/>
                      <w:szCs w:val="10"/>
                    </w:rPr>
                    <w:t>1</w:t>
                  </w:r>
                </w:p>
              </w:tc>
              <w:tc>
                <w:tcPr>
                  <w:tcW w:w="549" w:type="dxa"/>
                </w:tcPr>
                <w:p w14:paraId="27A884CE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B156E7">
                    <w:rPr>
                      <w:color w:val="000000"/>
                      <w:sz w:val="10"/>
                      <w:szCs w:val="10"/>
                    </w:rPr>
                    <w:t>2</w:t>
                  </w:r>
                </w:p>
              </w:tc>
            </w:tr>
            <w:tr w:rsidR="0059536D" w:rsidRPr="00B156E7" w14:paraId="0274CEEA" w14:textId="77777777">
              <w:tc>
                <w:tcPr>
                  <w:tcW w:w="549" w:type="dxa"/>
                </w:tcPr>
                <w:p w14:paraId="7C4AE67D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B156E7">
                    <w:rPr>
                      <w:color w:val="000000"/>
                      <w:sz w:val="10"/>
                      <w:szCs w:val="10"/>
                    </w:rPr>
                    <w:t>3</w:t>
                  </w:r>
                </w:p>
              </w:tc>
              <w:tc>
                <w:tcPr>
                  <w:tcW w:w="549" w:type="dxa"/>
                </w:tcPr>
                <w:p w14:paraId="607936E1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B156E7">
                    <w:rPr>
                      <w:color w:val="000000"/>
                      <w:sz w:val="10"/>
                      <w:szCs w:val="10"/>
                    </w:rPr>
                    <w:t>4</w:t>
                  </w:r>
                </w:p>
              </w:tc>
              <w:tc>
                <w:tcPr>
                  <w:tcW w:w="549" w:type="dxa"/>
                </w:tcPr>
                <w:p w14:paraId="253B3E1E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B156E7">
                    <w:rPr>
                      <w:color w:val="000000"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549" w:type="dxa"/>
                </w:tcPr>
                <w:p w14:paraId="6CCAB959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B156E7">
                    <w:rPr>
                      <w:color w:val="000000"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549" w:type="dxa"/>
                </w:tcPr>
                <w:p w14:paraId="38356ADE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B156E7">
                    <w:rPr>
                      <w:color w:val="000000"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549" w:type="dxa"/>
                </w:tcPr>
                <w:p w14:paraId="745190E6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B156E7">
                    <w:rPr>
                      <w:color w:val="000000"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549" w:type="dxa"/>
                </w:tcPr>
                <w:p w14:paraId="7830C7FB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B156E7">
                    <w:rPr>
                      <w:color w:val="000000"/>
                      <w:sz w:val="10"/>
                      <w:szCs w:val="10"/>
                    </w:rPr>
                    <w:t>9</w:t>
                  </w:r>
                </w:p>
              </w:tc>
            </w:tr>
            <w:tr w:rsidR="0059536D" w:rsidRPr="00B156E7" w14:paraId="2AAC78D4" w14:textId="77777777">
              <w:tc>
                <w:tcPr>
                  <w:tcW w:w="549" w:type="dxa"/>
                </w:tcPr>
                <w:p w14:paraId="56329BAE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B156E7">
                    <w:rPr>
                      <w:color w:val="000000"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549" w:type="dxa"/>
                </w:tcPr>
                <w:p w14:paraId="6E8B56A6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B156E7">
                    <w:rPr>
                      <w:color w:val="000000"/>
                      <w:sz w:val="10"/>
                      <w:szCs w:val="10"/>
                    </w:rPr>
                    <w:t>11</w:t>
                  </w:r>
                </w:p>
              </w:tc>
              <w:tc>
                <w:tcPr>
                  <w:tcW w:w="549" w:type="dxa"/>
                </w:tcPr>
                <w:p w14:paraId="7288197C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B156E7">
                    <w:rPr>
                      <w:color w:val="000000"/>
                      <w:sz w:val="10"/>
                      <w:szCs w:val="10"/>
                    </w:rPr>
                    <w:t>12</w:t>
                  </w:r>
                </w:p>
              </w:tc>
              <w:tc>
                <w:tcPr>
                  <w:tcW w:w="549" w:type="dxa"/>
                </w:tcPr>
                <w:p w14:paraId="6A469B90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B156E7">
                    <w:rPr>
                      <w:color w:val="000000"/>
                      <w:sz w:val="10"/>
                      <w:szCs w:val="10"/>
                    </w:rPr>
                    <w:t>13</w:t>
                  </w:r>
                </w:p>
              </w:tc>
              <w:tc>
                <w:tcPr>
                  <w:tcW w:w="549" w:type="dxa"/>
                </w:tcPr>
                <w:p w14:paraId="31CAC459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B156E7">
                    <w:rPr>
                      <w:color w:val="000000"/>
                      <w:sz w:val="10"/>
                      <w:szCs w:val="10"/>
                    </w:rPr>
                    <w:t>14</w:t>
                  </w:r>
                </w:p>
              </w:tc>
              <w:tc>
                <w:tcPr>
                  <w:tcW w:w="549" w:type="dxa"/>
                </w:tcPr>
                <w:p w14:paraId="4ADB466D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B156E7">
                    <w:rPr>
                      <w:color w:val="000000"/>
                      <w:sz w:val="10"/>
                      <w:szCs w:val="10"/>
                    </w:rPr>
                    <w:t>15</w:t>
                  </w:r>
                </w:p>
              </w:tc>
              <w:tc>
                <w:tcPr>
                  <w:tcW w:w="549" w:type="dxa"/>
                </w:tcPr>
                <w:p w14:paraId="592990FF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B156E7">
                    <w:rPr>
                      <w:color w:val="000000"/>
                      <w:sz w:val="10"/>
                      <w:szCs w:val="10"/>
                    </w:rPr>
                    <w:t>16</w:t>
                  </w:r>
                </w:p>
              </w:tc>
            </w:tr>
            <w:tr w:rsidR="0059536D" w:rsidRPr="00B156E7" w14:paraId="7AD7D4C2" w14:textId="77777777">
              <w:tc>
                <w:tcPr>
                  <w:tcW w:w="549" w:type="dxa"/>
                </w:tcPr>
                <w:p w14:paraId="35A42FF6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955AB7">
                    <w:rPr>
                      <w:color w:val="000000"/>
                      <w:sz w:val="10"/>
                      <w:szCs w:val="10"/>
                      <w:highlight w:val="green"/>
                    </w:rPr>
                    <w:t>17</w:t>
                  </w:r>
                </w:p>
              </w:tc>
              <w:tc>
                <w:tcPr>
                  <w:tcW w:w="549" w:type="dxa"/>
                </w:tcPr>
                <w:p w14:paraId="76D0CD20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B156E7">
                    <w:rPr>
                      <w:color w:val="000000"/>
                      <w:sz w:val="10"/>
                      <w:szCs w:val="10"/>
                    </w:rPr>
                    <w:t>18</w:t>
                  </w:r>
                </w:p>
              </w:tc>
              <w:tc>
                <w:tcPr>
                  <w:tcW w:w="549" w:type="dxa"/>
                </w:tcPr>
                <w:p w14:paraId="435A3FE2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B156E7">
                    <w:rPr>
                      <w:color w:val="000000"/>
                      <w:sz w:val="10"/>
                      <w:szCs w:val="10"/>
                    </w:rPr>
                    <w:t>19</w:t>
                  </w:r>
                </w:p>
              </w:tc>
              <w:tc>
                <w:tcPr>
                  <w:tcW w:w="549" w:type="dxa"/>
                </w:tcPr>
                <w:p w14:paraId="7851934B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B156E7">
                    <w:rPr>
                      <w:color w:val="000000"/>
                      <w:sz w:val="10"/>
                      <w:szCs w:val="10"/>
                    </w:rPr>
                    <w:t>20</w:t>
                  </w:r>
                </w:p>
              </w:tc>
              <w:tc>
                <w:tcPr>
                  <w:tcW w:w="549" w:type="dxa"/>
                </w:tcPr>
                <w:p w14:paraId="6C8CAE69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B156E7">
                    <w:rPr>
                      <w:color w:val="000000"/>
                      <w:sz w:val="10"/>
                      <w:szCs w:val="10"/>
                    </w:rPr>
                    <w:t>21</w:t>
                  </w:r>
                </w:p>
              </w:tc>
              <w:tc>
                <w:tcPr>
                  <w:tcW w:w="549" w:type="dxa"/>
                </w:tcPr>
                <w:p w14:paraId="6C0BF03F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B156E7">
                    <w:rPr>
                      <w:color w:val="000000"/>
                      <w:sz w:val="10"/>
                      <w:szCs w:val="10"/>
                    </w:rPr>
                    <w:t>22</w:t>
                  </w:r>
                </w:p>
              </w:tc>
              <w:tc>
                <w:tcPr>
                  <w:tcW w:w="549" w:type="dxa"/>
                </w:tcPr>
                <w:p w14:paraId="210C95B4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B156E7">
                    <w:rPr>
                      <w:color w:val="000000"/>
                      <w:sz w:val="10"/>
                      <w:szCs w:val="10"/>
                    </w:rPr>
                    <w:t>23</w:t>
                  </w:r>
                </w:p>
              </w:tc>
            </w:tr>
            <w:tr w:rsidR="0059536D" w:rsidRPr="00B156E7" w14:paraId="7130A2BF" w14:textId="77777777">
              <w:tc>
                <w:tcPr>
                  <w:tcW w:w="549" w:type="dxa"/>
                </w:tcPr>
                <w:p w14:paraId="450A036C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B156E7">
                    <w:rPr>
                      <w:b/>
                      <w:color w:val="FFFFFF" w:themeColor="background1"/>
                      <w:sz w:val="10"/>
                      <w:szCs w:val="10"/>
                      <w:highlight w:val="darkBlue"/>
                    </w:rPr>
                    <w:t>24*</w:t>
                  </w:r>
                </w:p>
              </w:tc>
              <w:tc>
                <w:tcPr>
                  <w:tcW w:w="549" w:type="dxa"/>
                </w:tcPr>
                <w:p w14:paraId="2C322445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B156E7">
                    <w:rPr>
                      <w:color w:val="000000"/>
                      <w:sz w:val="10"/>
                      <w:szCs w:val="10"/>
                    </w:rPr>
                    <w:t>25</w:t>
                  </w:r>
                </w:p>
              </w:tc>
              <w:tc>
                <w:tcPr>
                  <w:tcW w:w="549" w:type="dxa"/>
                </w:tcPr>
                <w:p w14:paraId="1AA64356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B156E7">
                    <w:rPr>
                      <w:color w:val="000000"/>
                      <w:sz w:val="10"/>
                      <w:szCs w:val="10"/>
                    </w:rPr>
                    <w:t>26</w:t>
                  </w:r>
                </w:p>
              </w:tc>
              <w:tc>
                <w:tcPr>
                  <w:tcW w:w="549" w:type="dxa"/>
                </w:tcPr>
                <w:p w14:paraId="7771ECAA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B156E7">
                    <w:rPr>
                      <w:color w:val="000000"/>
                      <w:sz w:val="10"/>
                      <w:szCs w:val="10"/>
                    </w:rPr>
                    <w:t>27</w:t>
                  </w:r>
                </w:p>
              </w:tc>
              <w:tc>
                <w:tcPr>
                  <w:tcW w:w="549" w:type="dxa"/>
                </w:tcPr>
                <w:p w14:paraId="68913F53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B156E7">
                    <w:rPr>
                      <w:color w:val="000000"/>
                      <w:sz w:val="10"/>
                      <w:szCs w:val="10"/>
                    </w:rPr>
                    <w:t>28</w:t>
                  </w:r>
                </w:p>
              </w:tc>
              <w:tc>
                <w:tcPr>
                  <w:tcW w:w="549" w:type="dxa"/>
                </w:tcPr>
                <w:p w14:paraId="27373FE0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B156E7">
                    <w:rPr>
                      <w:color w:val="000000"/>
                      <w:sz w:val="10"/>
                      <w:szCs w:val="10"/>
                    </w:rPr>
                    <w:t>29</w:t>
                  </w:r>
                </w:p>
              </w:tc>
              <w:tc>
                <w:tcPr>
                  <w:tcW w:w="549" w:type="dxa"/>
                </w:tcPr>
                <w:p w14:paraId="0D9A3D5C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B156E7">
                    <w:rPr>
                      <w:color w:val="000000"/>
                      <w:sz w:val="10"/>
                      <w:szCs w:val="10"/>
                    </w:rPr>
                    <w:t>30</w:t>
                  </w:r>
                </w:p>
              </w:tc>
            </w:tr>
            <w:tr w:rsidR="0059536D" w:rsidRPr="00B156E7" w14:paraId="79BBB978" w14:textId="77777777">
              <w:tc>
                <w:tcPr>
                  <w:tcW w:w="549" w:type="dxa"/>
                </w:tcPr>
                <w:p w14:paraId="71E07FA8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411B99">
                    <w:rPr>
                      <w:color w:val="000000" w:themeColor="text1"/>
                      <w:sz w:val="10"/>
                      <w:szCs w:val="10"/>
                    </w:rPr>
                    <w:t>31</w:t>
                  </w:r>
                </w:p>
              </w:tc>
              <w:tc>
                <w:tcPr>
                  <w:tcW w:w="549" w:type="dxa"/>
                </w:tcPr>
                <w:p w14:paraId="4C8E3D0D" w14:textId="77777777" w:rsidR="0059536D" w:rsidRPr="00B156E7" w:rsidRDefault="0059536D">
                  <w:pPr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549" w:type="dxa"/>
                </w:tcPr>
                <w:p w14:paraId="07C900A8" w14:textId="77777777" w:rsidR="0059536D" w:rsidRPr="00B156E7" w:rsidRDefault="0059536D">
                  <w:pPr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549" w:type="dxa"/>
                </w:tcPr>
                <w:p w14:paraId="452AD3D8" w14:textId="77777777" w:rsidR="0059536D" w:rsidRPr="00B156E7" w:rsidRDefault="0059536D">
                  <w:pPr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549" w:type="dxa"/>
                </w:tcPr>
                <w:p w14:paraId="170DE2C2" w14:textId="77777777" w:rsidR="0059536D" w:rsidRPr="00B156E7" w:rsidRDefault="0059536D">
                  <w:pPr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549" w:type="dxa"/>
                </w:tcPr>
                <w:p w14:paraId="0AC0E56D" w14:textId="77777777" w:rsidR="0059536D" w:rsidRPr="00B156E7" w:rsidRDefault="0059536D">
                  <w:pPr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549" w:type="dxa"/>
                </w:tcPr>
                <w:p w14:paraId="252E3BE0" w14:textId="77777777" w:rsidR="0059536D" w:rsidRPr="00B156E7" w:rsidRDefault="0059536D">
                  <w:pPr>
                    <w:jc w:val="center"/>
                    <w:rPr>
                      <w:sz w:val="10"/>
                      <w:szCs w:val="10"/>
                    </w:rPr>
                  </w:pPr>
                </w:p>
              </w:tc>
            </w:tr>
          </w:tbl>
          <w:p w14:paraId="31C71A2B" w14:textId="77777777" w:rsidR="0059536D" w:rsidRPr="00B156E7" w:rsidRDefault="0059536D">
            <w:pPr>
              <w:rPr>
                <w:sz w:val="10"/>
                <w:szCs w:val="10"/>
              </w:rPr>
            </w:pPr>
          </w:p>
        </w:tc>
      </w:tr>
      <w:tr w:rsidR="0059536D" w:rsidRPr="00B156E7" w14:paraId="3C370440" w14:textId="77777777">
        <w:trPr>
          <w:jc w:val="center"/>
        </w:trPr>
        <w:tc>
          <w:tcPr>
            <w:tcW w:w="3840" w:type="dxa"/>
          </w:tcPr>
          <w:p w14:paraId="47666DF0" w14:textId="77777777" w:rsidR="0059536D" w:rsidRPr="00B156E7" w:rsidRDefault="0059536D">
            <w:pPr>
              <w:rPr>
                <w:sz w:val="10"/>
                <w:szCs w:val="10"/>
              </w:rPr>
            </w:pPr>
          </w:p>
          <w:tbl>
            <w:tblPr>
              <w:tblW w:w="3843" w:type="dxa"/>
              <w:tblLayout w:type="fixed"/>
              <w:tblLook w:val="04A0" w:firstRow="1" w:lastRow="0" w:firstColumn="1" w:lastColumn="0" w:noHBand="0" w:noVBand="1"/>
            </w:tblPr>
            <w:tblGrid>
              <w:gridCol w:w="549"/>
              <w:gridCol w:w="549"/>
              <w:gridCol w:w="549"/>
              <w:gridCol w:w="549"/>
              <w:gridCol w:w="549"/>
              <w:gridCol w:w="549"/>
              <w:gridCol w:w="549"/>
            </w:tblGrid>
            <w:tr w:rsidR="0059536D" w:rsidRPr="00B156E7" w14:paraId="39A37803" w14:textId="77777777" w:rsidTr="00B156E7">
              <w:tc>
                <w:tcPr>
                  <w:tcW w:w="3843" w:type="dxa"/>
                  <w:gridSpan w:val="7"/>
                </w:tcPr>
                <w:p w14:paraId="3F945C3D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B156E7">
                    <w:rPr>
                      <w:b/>
                      <w:sz w:val="10"/>
                      <w:szCs w:val="10"/>
                    </w:rPr>
                    <w:t>June 2026</w:t>
                  </w:r>
                </w:p>
              </w:tc>
            </w:tr>
            <w:tr w:rsidR="0059536D" w:rsidRPr="00B156E7" w14:paraId="351C4A9F" w14:textId="77777777" w:rsidTr="00B156E7">
              <w:tc>
                <w:tcPr>
                  <w:tcW w:w="549" w:type="dxa"/>
                </w:tcPr>
                <w:p w14:paraId="4F3FDB7D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B156E7">
                    <w:rPr>
                      <w:b/>
                      <w:sz w:val="10"/>
                      <w:szCs w:val="10"/>
                    </w:rPr>
                    <w:t>S</w:t>
                  </w:r>
                </w:p>
              </w:tc>
              <w:tc>
                <w:tcPr>
                  <w:tcW w:w="549" w:type="dxa"/>
                </w:tcPr>
                <w:p w14:paraId="5FD4206D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B156E7">
                    <w:rPr>
                      <w:b/>
                      <w:sz w:val="10"/>
                      <w:szCs w:val="10"/>
                    </w:rPr>
                    <w:t>M</w:t>
                  </w:r>
                </w:p>
              </w:tc>
              <w:tc>
                <w:tcPr>
                  <w:tcW w:w="549" w:type="dxa"/>
                </w:tcPr>
                <w:p w14:paraId="67ECE384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B156E7">
                    <w:rPr>
                      <w:b/>
                      <w:sz w:val="10"/>
                      <w:szCs w:val="10"/>
                    </w:rPr>
                    <w:t>T</w:t>
                  </w:r>
                </w:p>
              </w:tc>
              <w:tc>
                <w:tcPr>
                  <w:tcW w:w="549" w:type="dxa"/>
                </w:tcPr>
                <w:p w14:paraId="05E12AB4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B156E7">
                    <w:rPr>
                      <w:b/>
                      <w:sz w:val="10"/>
                      <w:szCs w:val="10"/>
                    </w:rPr>
                    <w:t>W</w:t>
                  </w:r>
                </w:p>
              </w:tc>
              <w:tc>
                <w:tcPr>
                  <w:tcW w:w="549" w:type="dxa"/>
                </w:tcPr>
                <w:p w14:paraId="2A2FF683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B156E7">
                    <w:rPr>
                      <w:b/>
                      <w:sz w:val="10"/>
                      <w:szCs w:val="10"/>
                    </w:rPr>
                    <w:t>Th</w:t>
                  </w:r>
                </w:p>
              </w:tc>
              <w:tc>
                <w:tcPr>
                  <w:tcW w:w="549" w:type="dxa"/>
                </w:tcPr>
                <w:p w14:paraId="0D10BF22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B156E7">
                    <w:rPr>
                      <w:b/>
                      <w:sz w:val="10"/>
                      <w:szCs w:val="10"/>
                    </w:rPr>
                    <w:t>F</w:t>
                  </w:r>
                </w:p>
              </w:tc>
              <w:tc>
                <w:tcPr>
                  <w:tcW w:w="549" w:type="dxa"/>
                </w:tcPr>
                <w:p w14:paraId="56813006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B156E7">
                    <w:rPr>
                      <w:b/>
                      <w:sz w:val="10"/>
                      <w:szCs w:val="10"/>
                    </w:rPr>
                    <w:t>S</w:t>
                  </w:r>
                </w:p>
              </w:tc>
            </w:tr>
            <w:tr w:rsidR="0059536D" w:rsidRPr="00B156E7" w14:paraId="211F43B1" w14:textId="77777777" w:rsidTr="00B156E7">
              <w:tc>
                <w:tcPr>
                  <w:tcW w:w="549" w:type="dxa"/>
                </w:tcPr>
                <w:p w14:paraId="19677395" w14:textId="77777777" w:rsidR="0059536D" w:rsidRPr="00B156E7" w:rsidRDefault="0059536D">
                  <w:pPr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549" w:type="dxa"/>
                </w:tcPr>
                <w:p w14:paraId="30C9C8FC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B156E7">
                    <w:rPr>
                      <w:color w:val="000000"/>
                      <w:sz w:val="10"/>
                      <w:szCs w:val="10"/>
                    </w:rPr>
                    <w:t>1</w:t>
                  </w:r>
                </w:p>
              </w:tc>
              <w:tc>
                <w:tcPr>
                  <w:tcW w:w="549" w:type="dxa"/>
                </w:tcPr>
                <w:p w14:paraId="48304BAE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B156E7">
                    <w:rPr>
                      <w:color w:val="000000"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549" w:type="dxa"/>
                </w:tcPr>
                <w:p w14:paraId="7FD42DC5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B156E7">
                    <w:rPr>
                      <w:color w:val="000000"/>
                      <w:sz w:val="10"/>
                      <w:szCs w:val="10"/>
                    </w:rPr>
                    <w:t>3</w:t>
                  </w:r>
                </w:p>
              </w:tc>
              <w:tc>
                <w:tcPr>
                  <w:tcW w:w="549" w:type="dxa"/>
                </w:tcPr>
                <w:p w14:paraId="09ECDD6C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B156E7">
                    <w:rPr>
                      <w:color w:val="000000"/>
                      <w:sz w:val="10"/>
                      <w:szCs w:val="10"/>
                    </w:rPr>
                    <w:t>4</w:t>
                  </w:r>
                </w:p>
              </w:tc>
              <w:tc>
                <w:tcPr>
                  <w:tcW w:w="549" w:type="dxa"/>
                </w:tcPr>
                <w:p w14:paraId="5EF73FA4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B156E7">
                    <w:rPr>
                      <w:color w:val="000000"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549" w:type="dxa"/>
                </w:tcPr>
                <w:p w14:paraId="4E515463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B156E7">
                    <w:rPr>
                      <w:color w:val="000000"/>
                      <w:sz w:val="10"/>
                      <w:szCs w:val="10"/>
                    </w:rPr>
                    <w:t>6</w:t>
                  </w:r>
                </w:p>
              </w:tc>
            </w:tr>
            <w:tr w:rsidR="0059536D" w:rsidRPr="00B156E7" w14:paraId="3B38C652" w14:textId="77777777" w:rsidTr="00B156E7">
              <w:tc>
                <w:tcPr>
                  <w:tcW w:w="549" w:type="dxa"/>
                </w:tcPr>
                <w:p w14:paraId="47749C17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955AB7">
                    <w:rPr>
                      <w:color w:val="000000"/>
                      <w:sz w:val="10"/>
                      <w:szCs w:val="10"/>
                      <w:highlight w:val="green"/>
                    </w:rPr>
                    <w:t>7*</w:t>
                  </w:r>
                </w:p>
              </w:tc>
              <w:tc>
                <w:tcPr>
                  <w:tcW w:w="549" w:type="dxa"/>
                </w:tcPr>
                <w:p w14:paraId="5F95006F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B156E7">
                    <w:rPr>
                      <w:color w:val="000000"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549" w:type="dxa"/>
                </w:tcPr>
                <w:p w14:paraId="723E999B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B156E7">
                    <w:rPr>
                      <w:color w:val="000000"/>
                      <w:sz w:val="10"/>
                      <w:szCs w:val="10"/>
                    </w:rPr>
                    <w:t>9</w:t>
                  </w:r>
                </w:p>
              </w:tc>
              <w:tc>
                <w:tcPr>
                  <w:tcW w:w="549" w:type="dxa"/>
                </w:tcPr>
                <w:p w14:paraId="6697D61A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B156E7">
                    <w:rPr>
                      <w:color w:val="000000"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549" w:type="dxa"/>
                </w:tcPr>
                <w:p w14:paraId="69FD9AF4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B156E7">
                    <w:rPr>
                      <w:color w:val="000000"/>
                      <w:sz w:val="10"/>
                      <w:szCs w:val="10"/>
                    </w:rPr>
                    <w:t>11</w:t>
                  </w:r>
                </w:p>
              </w:tc>
              <w:tc>
                <w:tcPr>
                  <w:tcW w:w="549" w:type="dxa"/>
                </w:tcPr>
                <w:p w14:paraId="412E77FB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B156E7">
                    <w:rPr>
                      <w:color w:val="000000"/>
                      <w:sz w:val="10"/>
                      <w:szCs w:val="10"/>
                    </w:rPr>
                    <w:t>12</w:t>
                  </w:r>
                </w:p>
              </w:tc>
              <w:tc>
                <w:tcPr>
                  <w:tcW w:w="549" w:type="dxa"/>
                </w:tcPr>
                <w:p w14:paraId="2EBD9CE5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B156E7">
                    <w:rPr>
                      <w:color w:val="000000"/>
                      <w:sz w:val="10"/>
                      <w:szCs w:val="10"/>
                    </w:rPr>
                    <w:t>13</w:t>
                  </w:r>
                </w:p>
              </w:tc>
            </w:tr>
            <w:tr w:rsidR="0059536D" w:rsidRPr="00B156E7" w14:paraId="2314938B" w14:textId="77777777" w:rsidTr="00B156E7">
              <w:tc>
                <w:tcPr>
                  <w:tcW w:w="549" w:type="dxa"/>
                </w:tcPr>
                <w:p w14:paraId="0C1D1C6C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955AB7">
                    <w:rPr>
                      <w:color w:val="000000"/>
                      <w:sz w:val="10"/>
                      <w:szCs w:val="10"/>
                      <w:highlight w:val="green"/>
                    </w:rPr>
                    <w:t>14*</w:t>
                  </w:r>
                </w:p>
              </w:tc>
              <w:tc>
                <w:tcPr>
                  <w:tcW w:w="549" w:type="dxa"/>
                </w:tcPr>
                <w:p w14:paraId="53D80C89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B156E7">
                    <w:rPr>
                      <w:color w:val="000000"/>
                      <w:sz w:val="10"/>
                      <w:szCs w:val="10"/>
                    </w:rPr>
                    <w:t>15</w:t>
                  </w:r>
                </w:p>
              </w:tc>
              <w:tc>
                <w:tcPr>
                  <w:tcW w:w="549" w:type="dxa"/>
                </w:tcPr>
                <w:p w14:paraId="2265D18B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B156E7">
                    <w:rPr>
                      <w:color w:val="000000"/>
                      <w:sz w:val="10"/>
                      <w:szCs w:val="10"/>
                    </w:rPr>
                    <w:t>16</w:t>
                  </w:r>
                </w:p>
              </w:tc>
              <w:tc>
                <w:tcPr>
                  <w:tcW w:w="549" w:type="dxa"/>
                </w:tcPr>
                <w:p w14:paraId="372478F2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B156E7">
                    <w:rPr>
                      <w:color w:val="000000"/>
                      <w:sz w:val="10"/>
                      <w:szCs w:val="10"/>
                    </w:rPr>
                    <w:t>17</w:t>
                  </w:r>
                </w:p>
              </w:tc>
              <w:tc>
                <w:tcPr>
                  <w:tcW w:w="549" w:type="dxa"/>
                </w:tcPr>
                <w:p w14:paraId="0D409F47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B156E7">
                    <w:rPr>
                      <w:color w:val="000000"/>
                      <w:sz w:val="10"/>
                      <w:szCs w:val="10"/>
                    </w:rPr>
                    <w:t>18</w:t>
                  </w:r>
                </w:p>
              </w:tc>
              <w:tc>
                <w:tcPr>
                  <w:tcW w:w="549" w:type="dxa"/>
                </w:tcPr>
                <w:p w14:paraId="032B2596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B156E7">
                    <w:rPr>
                      <w:color w:val="000000"/>
                      <w:sz w:val="10"/>
                      <w:szCs w:val="10"/>
                    </w:rPr>
                    <w:t>19</w:t>
                  </w:r>
                </w:p>
              </w:tc>
              <w:tc>
                <w:tcPr>
                  <w:tcW w:w="549" w:type="dxa"/>
                </w:tcPr>
                <w:p w14:paraId="294DA736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B156E7">
                    <w:rPr>
                      <w:color w:val="000000"/>
                      <w:sz w:val="10"/>
                      <w:szCs w:val="10"/>
                    </w:rPr>
                    <w:t>20</w:t>
                  </w:r>
                </w:p>
              </w:tc>
            </w:tr>
            <w:tr w:rsidR="0059536D" w:rsidRPr="00B156E7" w14:paraId="224E6F76" w14:textId="77777777" w:rsidTr="00B156E7">
              <w:tc>
                <w:tcPr>
                  <w:tcW w:w="549" w:type="dxa"/>
                </w:tcPr>
                <w:p w14:paraId="676D0C91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B156E7">
                    <w:rPr>
                      <w:color w:val="000000"/>
                      <w:sz w:val="10"/>
                      <w:szCs w:val="10"/>
                    </w:rPr>
                    <w:t>21</w:t>
                  </w:r>
                </w:p>
              </w:tc>
              <w:tc>
                <w:tcPr>
                  <w:tcW w:w="549" w:type="dxa"/>
                </w:tcPr>
                <w:p w14:paraId="5D88050B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B156E7">
                    <w:rPr>
                      <w:color w:val="000000"/>
                      <w:sz w:val="10"/>
                      <w:szCs w:val="10"/>
                    </w:rPr>
                    <w:t>22</w:t>
                  </w:r>
                </w:p>
              </w:tc>
              <w:tc>
                <w:tcPr>
                  <w:tcW w:w="549" w:type="dxa"/>
                </w:tcPr>
                <w:p w14:paraId="46366631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B156E7">
                    <w:rPr>
                      <w:color w:val="000000"/>
                      <w:sz w:val="10"/>
                      <w:szCs w:val="10"/>
                    </w:rPr>
                    <w:t>23</w:t>
                  </w:r>
                </w:p>
              </w:tc>
              <w:tc>
                <w:tcPr>
                  <w:tcW w:w="549" w:type="dxa"/>
                </w:tcPr>
                <w:p w14:paraId="2FFB2E8F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B156E7">
                    <w:rPr>
                      <w:color w:val="000000"/>
                      <w:sz w:val="10"/>
                      <w:szCs w:val="10"/>
                    </w:rPr>
                    <w:t>24</w:t>
                  </w:r>
                </w:p>
              </w:tc>
              <w:tc>
                <w:tcPr>
                  <w:tcW w:w="549" w:type="dxa"/>
                </w:tcPr>
                <w:p w14:paraId="5235E5BC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B156E7">
                    <w:rPr>
                      <w:color w:val="000000"/>
                      <w:sz w:val="10"/>
                      <w:szCs w:val="10"/>
                    </w:rPr>
                    <w:t>25</w:t>
                  </w:r>
                </w:p>
              </w:tc>
              <w:tc>
                <w:tcPr>
                  <w:tcW w:w="549" w:type="dxa"/>
                </w:tcPr>
                <w:p w14:paraId="78BB4991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B156E7">
                    <w:rPr>
                      <w:color w:val="000000"/>
                      <w:sz w:val="10"/>
                      <w:szCs w:val="10"/>
                    </w:rPr>
                    <w:t>26</w:t>
                  </w:r>
                </w:p>
              </w:tc>
              <w:tc>
                <w:tcPr>
                  <w:tcW w:w="549" w:type="dxa"/>
                </w:tcPr>
                <w:p w14:paraId="44022B93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B156E7">
                    <w:rPr>
                      <w:color w:val="000000"/>
                      <w:sz w:val="10"/>
                      <w:szCs w:val="10"/>
                    </w:rPr>
                    <w:t>27</w:t>
                  </w:r>
                </w:p>
              </w:tc>
            </w:tr>
            <w:tr w:rsidR="0059536D" w:rsidRPr="00B156E7" w14:paraId="03E2A8B5" w14:textId="77777777" w:rsidTr="00B156E7">
              <w:tc>
                <w:tcPr>
                  <w:tcW w:w="549" w:type="dxa"/>
                </w:tcPr>
                <w:p w14:paraId="3616B92A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B156E7">
                    <w:rPr>
                      <w:color w:val="000000"/>
                      <w:sz w:val="10"/>
                      <w:szCs w:val="10"/>
                    </w:rPr>
                    <w:t>28</w:t>
                  </w:r>
                </w:p>
              </w:tc>
              <w:tc>
                <w:tcPr>
                  <w:tcW w:w="549" w:type="dxa"/>
                </w:tcPr>
                <w:p w14:paraId="20CA5C0C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B156E7">
                    <w:rPr>
                      <w:color w:val="000000"/>
                      <w:sz w:val="10"/>
                      <w:szCs w:val="10"/>
                    </w:rPr>
                    <w:t>29</w:t>
                  </w:r>
                </w:p>
              </w:tc>
              <w:tc>
                <w:tcPr>
                  <w:tcW w:w="549" w:type="dxa"/>
                </w:tcPr>
                <w:p w14:paraId="0E39FF65" w14:textId="77777777" w:rsidR="0059536D" w:rsidRPr="00B156E7" w:rsidRDefault="00000000">
                  <w:pPr>
                    <w:jc w:val="center"/>
                    <w:rPr>
                      <w:sz w:val="10"/>
                      <w:szCs w:val="10"/>
                    </w:rPr>
                  </w:pPr>
                  <w:r w:rsidRPr="00B156E7">
                    <w:rPr>
                      <w:color w:val="000000"/>
                      <w:sz w:val="10"/>
                      <w:szCs w:val="10"/>
                    </w:rPr>
                    <w:t>30</w:t>
                  </w:r>
                </w:p>
              </w:tc>
              <w:tc>
                <w:tcPr>
                  <w:tcW w:w="549" w:type="dxa"/>
                </w:tcPr>
                <w:p w14:paraId="620780A9" w14:textId="77777777" w:rsidR="0059536D" w:rsidRPr="00B156E7" w:rsidRDefault="0059536D">
                  <w:pPr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549" w:type="dxa"/>
                </w:tcPr>
                <w:p w14:paraId="54DFAB5C" w14:textId="77777777" w:rsidR="0059536D" w:rsidRPr="00B156E7" w:rsidRDefault="0059536D">
                  <w:pPr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549" w:type="dxa"/>
                </w:tcPr>
                <w:p w14:paraId="23BDCBB4" w14:textId="77777777" w:rsidR="0059536D" w:rsidRPr="00B156E7" w:rsidRDefault="0059536D">
                  <w:pPr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549" w:type="dxa"/>
                </w:tcPr>
                <w:p w14:paraId="433C85B7" w14:textId="77777777" w:rsidR="0059536D" w:rsidRPr="00B156E7" w:rsidRDefault="0059536D">
                  <w:pPr>
                    <w:jc w:val="center"/>
                    <w:rPr>
                      <w:sz w:val="10"/>
                      <w:szCs w:val="10"/>
                    </w:rPr>
                  </w:pPr>
                </w:p>
              </w:tc>
            </w:tr>
          </w:tbl>
          <w:p w14:paraId="296ED876" w14:textId="77777777" w:rsidR="0059536D" w:rsidRPr="00B156E7" w:rsidRDefault="0059536D">
            <w:pPr>
              <w:rPr>
                <w:sz w:val="10"/>
                <w:szCs w:val="10"/>
              </w:rPr>
            </w:pPr>
          </w:p>
        </w:tc>
        <w:tc>
          <w:tcPr>
            <w:tcW w:w="3840" w:type="dxa"/>
          </w:tcPr>
          <w:p w14:paraId="1C72DCE5" w14:textId="77777777" w:rsidR="0059536D" w:rsidRPr="00B156E7" w:rsidRDefault="0059536D">
            <w:pPr>
              <w:rPr>
                <w:sz w:val="10"/>
                <w:szCs w:val="10"/>
              </w:rPr>
            </w:pPr>
          </w:p>
        </w:tc>
        <w:tc>
          <w:tcPr>
            <w:tcW w:w="3840" w:type="dxa"/>
          </w:tcPr>
          <w:p w14:paraId="7D90EF3D" w14:textId="77777777" w:rsidR="0059536D" w:rsidRPr="00B156E7" w:rsidRDefault="0059536D">
            <w:pPr>
              <w:rPr>
                <w:sz w:val="10"/>
                <w:szCs w:val="10"/>
              </w:rPr>
            </w:pPr>
          </w:p>
        </w:tc>
      </w:tr>
    </w:tbl>
    <w:p w14:paraId="25AAE64A" w14:textId="77777777" w:rsidR="0059536D" w:rsidRDefault="0059536D"/>
    <w:p w14:paraId="285172F6" w14:textId="77777777" w:rsidR="0059536D" w:rsidRDefault="00000000">
      <w:r>
        <w:rPr>
          <w:b/>
          <w:sz w:val="14"/>
        </w:rPr>
        <w:t>Important Dates</w:t>
      </w:r>
    </w:p>
    <w:tbl>
      <w:tblPr>
        <w:tblStyle w:val="TableGrid"/>
        <w:tblW w:w="11520" w:type="dxa"/>
        <w:tblLayout w:type="fixed"/>
        <w:tblLook w:val="04A0" w:firstRow="1" w:lastRow="0" w:firstColumn="1" w:lastColumn="0" w:noHBand="0" w:noVBand="1"/>
      </w:tblPr>
      <w:tblGrid>
        <w:gridCol w:w="3840"/>
        <w:gridCol w:w="3840"/>
        <w:gridCol w:w="3840"/>
      </w:tblGrid>
      <w:tr w:rsidR="00411B99" w14:paraId="4FD51DCD" w14:textId="77777777" w:rsidTr="00831F89">
        <w:tc>
          <w:tcPr>
            <w:tcW w:w="3840" w:type="dxa"/>
          </w:tcPr>
          <w:p w14:paraId="57B4052F" w14:textId="77777777" w:rsidR="00411B99" w:rsidRDefault="00411B99" w:rsidP="00411B99">
            <w:r>
              <w:rPr>
                <w:sz w:val="12"/>
              </w:rPr>
              <w:t>September 6 -    Open House</w:t>
            </w:r>
          </w:p>
        </w:tc>
        <w:tc>
          <w:tcPr>
            <w:tcW w:w="3840" w:type="dxa"/>
          </w:tcPr>
          <w:p w14:paraId="3037B04B" w14:textId="77777777" w:rsidR="00411B99" w:rsidRDefault="00411B99" w:rsidP="00411B99">
            <w:r>
              <w:rPr>
                <w:sz w:val="12"/>
              </w:rPr>
              <w:t>December 7 -     Bake Sale (After School)</w:t>
            </w:r>
          </w:p>
        </w:tc>
        <w:tc>
          <w:tcPr>
            <w:tcW w:w="3840" w:type="dxa"/>
          </w:tcPr>
          <w:p w14:paraId="63730D61" w14:textId="77777777" w:rsidR="00411B99" w:rsidRDefault="00411B99" w:rsidP="00411B99">
            <w:r>
              <w:rPr>
                <w:sz w:val="12"/>
              </w:rPr>
              <w:t>March 29 -     Parent/Teacher Conference</w:t>
            </w:r>
          </w:p>
        </w:tc>
      </w:tr>
      <w:tr w:rsidR="00411B99" w14:paraId="108FA084" w14:textId="77777777" w:rsidTr="00831F89">
        <w:tc>
          <w:tcPr>
            <w:tcW w:w="3840" w:type="dxa"/>
          </w:tcPr>
          <w:p w14:paraId="3DE519F7" w14:textId="77777777" w:rsidR="00411B99" w:rsidRDefault="00411B99" w:rsidP="00411B99">
            <w:r>
              <w:rPr>
                <w:sz w:val="12"/>
              </w:rPr>
              <w:t>September 7 -    First Day of School</w:t>
            </w:r>
          </w:p>
        </w:tc>
        <w:tc>
          <w:tcPr>
            <w:tcW w:w="3840" w:type="dxa"/>
          </w:tcPr>
          <w:p w14:paraId="1921E011" w14:textId="77777777" w:rsidR="00411B99" w:rsidRDefault="00411B99" w:rsidP="00411B99">
            <w:r>
              <w:rPr>
                <w:sz w:val="12"/>
              </w:rPr>
              <w:t xml:space="preserve">December 14 </w:t>
            </w:r>
            <w:proofErr w:type="gramStart"/>
            <w:r>
              <w:rPr>
                <w:sz w:val="12"/>
              </w:rPr>
              <w:t>-  Mother’s</w:t>
            </w:r>
            <w:proofErr w:type="gramEnd"/>
            <w:r>
              <w:rPr>
                <w:sz w:val="12"/>
              </w:rPr>
              <w:t xml:space="preserve"> Day: Bibi Fatima’s Bday</w:t>
            </w:r>
          </w:p>
        </w:tc>
        <w:tc>
          <w:tcPr>
            <w:tcW w:w="3840" w:type="dxa"/>
          </w:tcPr>
          <w:p w14:paraId="439D9CA8" w14:textId="77777777" w:rsidR="00411B99" w:rsidRDefault="00411B99" w:rsidP="00411B99">
            <w:r>
              <w:rPr>
                <w:sz w:val="12"/>
              </w:rPr>
              <w:t xml:space="preserve">April 12 -        </w:t>
            </w:r>
            <w:proofErr w:type="spellStart"/>
            <w:r>
              <w:rPr>
                <w:sz w:val="12"/>
              </w:rPr>
              <w:t>Bulugh</w:t>
            </w:r>
            <w:proofErr w:type="spellEnd"/>
            <w:r>
              <w:rPr>
                <w:sz w:val="12"/>
              </w:rPr>
              <w:t xml:space="preserve"> Party/Class</w:t>
            </w:r>
          </w:p>
        </w:tc>
      </w:tr>
      <w:tr w:rsidR="00411B99" w14:paraId="520EF25A" w14:textId="77777777" w:rsidTr="00831F89">
        <w:tc>
          <w:tcPr>
            <w:tcW w:w="3840" w:type="dxa"/>
          </w:tcPr>
          <w:p w14:paraId="710DA65E" w14:textId="77777777" w:rsidR="00411B99" w:rsidRDefault="00411B99" w:rsidP="00411B99">
            <w:r>
              <w:rPr>
                <w:sz w:val="12"/>
              </w:rPr>
              <w:t>September 14 -  Milad-un-Nabi</w:t>
            </w:r>
          </w:p>
        </w:tc>
        <w:tc>
          <w:tcPr>
            <w:tcW w:w="3840" w:type="dxa"/>
          </w:tcPr>
          <w:p w14:paraId="33B449C1" w14:textId="77777777" w:rsidR="00411B99" w:rsidRDefault="00411B99" w:rsidP="00411B99">
            <w:r>
              <w:rPr>
                <w:b/>
                <w:color w:val="000000"/>
                <w:sz w:val="12"/>
              </w:rPr>
              <w:t xml:space="preserve">December 28 - </w:t>
            </w:r>
            <w:r>
              <w:rPr>
                <w:sz w:val="12"/>
              </w:rPr>
              <w:t>Winter Break (No School)</w:t>
            </w:r>
          </w:p>
        </w:tc>
        <w:tc>
          <w:tcPr>
            <w:tcW w:w="3840" w:type="dxa"/>
          </w:tcPr>
          <w:p w14:paraId="267E3048" w14:textId="77777777" w:rsidR="00411B99" w:rsidRDefault="00411B99" w:rsidP="00411B99">
            <w:r>
              <w:rPr>
                <w:sz w:val="12"/>
              </w:rPr>
              <w:t>April 19 -        Parent Meeting #2</w:t>
            </w:r>
          </w:p>
        </w:tc>
      </w:tr>
      <w:tr w:rsidR="00411B99" w14:paraId="76F57E33" w14:textId="77777777" w:rsidTr="00831F89">
        <w:tc>
          <w:tcPr>
            <w:tcW w:w="3840" w:type="dxa"/>
          </w:tcPr>
          <w:p w14:paraId="22744961" w14:textId="77777777" w:rsidR="00411B99" w:rsidRDefault="00411B99" w:rsidP="00411B99">
            <w:r>
              <w:rPr>
                <w:sz w:val="12"/>
              </w:rPr>
              <w:t xml:space="preserve">September 21 </w:t>
            </w:r>
            <w:proofErr w:type="gramStart"/>
            <w:r>
              <w:rPr>
                <w:sz w:val="12"/>
              </w:rPr>
              <w:t>-  Fall</w:t>
            </w:r>
            <w:proofErr w:type="gramEnd"/>
            <w:r>
              <w:rPr>
                <w:sz w:val="12"/>
              </w:rPr>
              <w:t xml:space="preserve"> Art Contest Announcement</w:t>
            </w:r>
          </w:p>
        </w:tc>
        <w:tc>
          <w:tcPr>
            <w:tcW w:w="3840" w:type="dxa"/>
          </w:tcPr>
          <w:p w14:paraId="622FCA2E" w14:textId="77777777" w:rsidR="00411B99" w:rsidRDefault="00411B99" w:rsidP="00411B99">
            <w:r>
              <w:rPr>
                <w:b/>
                <w:color w:val="000000"/>
                <w:sz w:val="12"/>
              </w:rPr>
              <w:t xml:space="preserve">January 4 -        </w:t>
            </w:r>
            <w:r>
              <w:rPr>
                <w:sz w:val="12"/>
              </w:rPr>
              <w:t>Winter Break (No School)</w:t>
            </w:r>
          </w:p>
        </w:tc>
        <w:tc>
          <w:tcPr>
            <w:tcW w:w="3840" w:type="dxa"/>
          </w:tcPr>
          <w:p w14:paraId="5E6C2C89" w14:textId="77777777" w:rsidR="00411B99" w:rsidRPr="00B156E7" w:rsidRDefault="00411B99" w:rsidP="00411B99">
            <w:pPr>
              <w:rPr>
                <w:bCs/>
              </w:rPr>
            </w:pPr>
            <w:r w:rsidRPr="00B156E7">
              <w:rPr>
                <w:bCs/>
                <w:color w:val="000000"/>
                <w:sz w:val="12"/>
              </w:rPr>
              <w:t xml:space="preserve">May 17: </w:t>
            </w:r>
            <w:r>
              <w:rPr>
                <w:bCs/>
                <w:color w:val="000000"/>
                <w:sz w:val="12"/>
              </w:rPr>
              <w:t xml:space="preserve">          </w:t>
            </w:r>
            <w:r w:rsidRPr="00B156E7">
              <w:rPr>
                <w:bCs/>
                <w:color w:val="000000"/>
                <w:sz w:val="12"/>
              </w:rPr>
              <w:t>Final Assessment</w:t>
            </w:r>
          </w:p>
        </w:tc>
      </w:tr>
      <w:tr w:rsidR="00411B99" w14:paraId="4A63DE76" w14:textId="77777777" w:rsidTr="00831F89">
        <w:tc>
          <w:tcPr>
            <w:tcW w:w="3840" w:type="dxa"/>
          </w:tcPr>
          <w:p w14:paraId="42F76316" w14:textId="77777777" w:rsidR="00411B99" w:rsidRDefault="00411B99" w:rsidP="00411B99">
            <w:r>
              <w:rPr>
                <w:sz w:val="12"/>
              </w:rPr>
              <w:t xml:space="preserve">October 12 -       Parent/Teacher Goal Setting Meeting </w:t>
            </w:r>
          </w:p>
        </w:tc>
        <w:tc>
          <w:tcPr>
            <w:tcW w:w="3840" w:type="dxa"/>
          </w:tcPr>
          <w:p w14:paraId="27A126E0" w14:textId="77777777" w:rsidR="00411B99" w:rsidRDefault="00411B99" w:rsidP="00411B99">
            <w:r>
              <w:rPr>
                <w:sz w:val="12"/>
              </w:rPr>
              <w:t xml:space="preserve">January 11 –      Father’s Day Imam Ali’s </w:t>
            </w:r>
            <w:proofErr w:type="spellStart"/>
            <w:r>
              <w:rPr>
                <w:sz w:val="12"/>
              </w:rPr>
              <w:t>Bday</w:t>
            </w:r>
            <w:proofErr w:type="spellEnd"/>
            <w:r>
              <w:rPr>
                <w:sz w:val="12"/>
              </w:rPr>
              <w:t xml:space="preserve"> </w:t>
            </w:r>
          </w:p>
        </w:tc>
        <w:tc>
          <w:tcPr>
            <w:tcW w:w="3840" w:type="dxa"/>
          </w:tcPr>
          <w:p w14:paraId="6C5D17B8" w14:textId="77777777" w:rsidR="00411B99" w:rsidRDefault="00411B99" w:rsidP="00411B99">
            <w:r>
              <w:rPr>
                <w:b/>
                <w:color w:val="000000"/>
                <w:sz w:val="12"/>
              </w:rPr>
              <w:t xml:space="preserve">May 24 -         </w:t>
            </w:r>
            <w:r>
              <w:rPr>
                <w:sz w:val="12"/>
              </w:rPr>
              <w:t>Memorial Day (No School)</w:t>
            </w:r>
          </w:p>
        </w:tc>
      </w:tr>
      <w:tr w:rsidR="00411B99" w14:paraId="18D38DB1" w14:textId="77777777" w:rsidTr="00831F89">
        <w:tc>
          <w:tcPr>
            <w:tcW w:w="3840" w:type="dxa"/>
          </w:tcPr>
          <w:p w14:paraId="745A2F01" w14:textId="77777777" w:rsidR="00411B99" w:rsidRDefault="00411B99" w:rsidP="00411B99">
            <w:r>
              <w:rPr>
                <w:sz w:val="12"/>
              </w:rPr>
              <w:t>October 19 -      Parent/Teacher Goal Setting Meeting</w:t>
            </w:r>
          </w:p>
        </w:tc>
        <w:tc>
          <w:tcPr>
            <w:tcW w:w="3840" w:type="dxa"/>
          </w:tcPr>
          <w:p w14:paraId="42CA26E9" w14:textId="77777777" w:rsidR="00411B99" w:rsidRDefault="00411B99" w:rsidP="00411B99">
            <w:r>
              <w:rPr>
                <w:sz w:val="12"/>
              </w:rPr>
              <w:t>January 24 -      Food Lifeline #2, Celebrate Imam Hussain, Awards</w:t>
            </w:r>
          </w:p>
        </w:tc>
        <w:tc>
          <w:tcPr>
            <w:tcW w:w="3840" w:type="dxa"/>
          </w:tcPr>
          <w:p w14:paraId="604381B3" w14:textId="77777777" w:rsidR="00411B99" w:rsidRDefault="00411B99" w:rsidP="00411B99">
            <w:r>
              <w:rPr>
                <w:sz w:val="12"/>
              </w:rPr>
              <w:t>June 7 –           Assessment Review and Report Cards</w:t>
            </w:r>
          </w:p>
        </w:tc>
      </w:tr>
      <w:tr w:rsidR="00411B99" w14:paraId="4E4B16C2" w14:textId="77777777" w:rsidTr="00831F89">
        <w:tc>
          <w:tcPr>
            <w:tcW w:w="3840" w:type="dxa"/>
          </w:tcPr>
          <w:p w14:paraId="06EF74BA" w14:textId="77777777" w:rsidR="00411B99" w:rsidRDefault="00411B99" w:rsidP="00411B99">
            <w:r>
              <w:rPr>
                <w:sz w:val="12"/>
              </w:rPr>
              <w:t xml:space="preserve">October 26 -     Mid Term Assessment </w:t>
            </w:r>
          </w:p>
        </w:tc>
        <w:tc>
          <w:tcPr>
            <w:tcW w:w="3840" w:type="dxa"/>
          </w:tcPr>
          <w:p w14:paraId="2B5DCA9B" w14:textId="77777777" w:rsidR="00411B99" w:rsidRDefault="00411B99" w:rsidP="00411B99">
            <w:r>
              <w:rPr>
                <w:sz w:val="12"/>
              </w:rPr>
              <w:t>February 8 -      Shab-e-Barat</w:t>
            </w:r>
          </w:p>
        </w:tc>
        <w:tc>
          <w:tcPr>
            <w:tcW w:w="3840" w:type="dxa"/>
          </w:tcPr>
          <w:p w14:paraId="48325747" w14:textId="77777777" w:rsidR="00411B99" w:rsidRDefault="00411B99" w:rsidP="00411B99">
            <w:r>
              <w:rPr>
                <w:sz w:val="12"/>
              </w:rPr>
              <w:t>June 14 -         Last Day of School + Teacher Appreciation, Camping, End      of Year Picnic</w:t>
            </w:r>
          </w:p>
        </w:tc>
      </w:tr>
      <w:tr w:rsidR="00831F89" w14:paraId="321790BB" w14:textId="77777777" w:rsidTr="00831F89">
        <w:tc>
          <w:tcPr>
            <w:tcW w:w="3840" w:type="dxa"/>
          </w:tcPr>
          <w:p w14:paraId="31B4F3C2" w14:textId="77777777" w:rsidR="00831F89" w:rsidRDefault="00831F89" w:rsidP="00831F89">
            <w:r>
              <w:rPr>
                <w:sz w:val="12"/>
              </w:rPr>
              <w:t>November 9 -   Parent Meeting #1</w:t>
            </w:r>
          </w:p>
        </w:tc>
        <w:tc>
          <w:tcPr>
            <w:tcW w:w="3840" w:type="dxa"/>
          </w:tcPr>
          <w:p w14:paraId="05F826CE" w14:textId="77777777" w:rsidR="00831F89" w:rsidRDefault="00831F89" w:rsidP="00831F89">
            <w:r>
              <w:rPr>
                <w:b/>
                <w:color w:val="000000"/>
                <w:sz w:val="12"/>
              </w:rPr>
              <w:t xml:space="preserve">February 15 -   </w:t>
            </w:r>
            <w:r>
              <w:rPr>
                <w:sz w:val="12"/>
              </w:rPr>
              <w:t>Mid Winter Break/Presidents Day (No School)</w:t>
            </w:r>
          </w:p>
        </w:tc>
        <w:tc>
          <w:tcPr>
            <w:tcW w:w="3840" w:type="dxa"/>
          </w:tcPr>
          <w:p w14:paraId="1BF571B3" w14:textId="77777777" w:rsidR="00831F89" w:rsidRPr="005033BD" w:rsidRDefault="00831F89" w:rsidP="00831F89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TBD – Fire Drill 2025-2026</w:t>
            </w:r>
          </w:p>
        </w:tc>
      </w:tr>
      <w:tr w:rsidR="00831F89" w14:paraId="554D815C" w14:textId="77777777" w:rsidTr="00831F89">
        <w:trPr>
          <w:trHeight w:val="53"/>
        </w:trPr>
        <w:tc>
          <w:tcPr>
            <w:tcW w:w="3840" w:type="dxa"/>
          </w:tcPr>
          <w:p w14:paraId="4D183252" w14:textId="77777777" w:rsidR="00831F89" w:rsidRDefault="00831F89" w:rsidP="00831F89">
            <w:r>
              <w:rPr>
                <w:sz w:val="12"/>
              </w:rPr>
              <w:t xml:space="preserve">November 15 </w:t>
            </w:r>
            <w:proofErr w:type="gramStart"/>
            <w:r>
              <w:rPr>
                <w:sz w:val="12"/>
              </w:rPr>
              <w:t>-  Field</w:t>
            </w:r>
            <w:proofErr w:type="gramEnd"/>
            <w:r>
              <w:rPr>
                <w:sz w:val="12"/>
              </w:rPr>
              <w:t xml:space="preserve"> Trip – Food Lifeline #1</w:t>
            </w:r>
          </w:p>
        </w:tc>
        <w:tc>
          <w:tcPr>
            <w:tcW w:w="3840" w:type="dxa"/>
          </w:tcPr>
          <w:p w14:paraId="344F4C35" w14:textId="77777777" w:rsidR="00831F89" w:rsidRDefault="00831F89" w:rsidP="00831F89">
            <w:r>
              <w:rPr>
                <w:sz w:val="12"/>
              </w:rPr>
              <w:t>March 15 -          Quran Conference</w:t>
            </w:r>
          </w:p>
        </w:tc>
        <w:tc>
          <w:tcPr>
            <w:tcW w:w="3840" w:type="dxa"/>
          </w:tcPr>
          <w:p w14:paraId="612B4D9E" w14:textId="77777777" w:rsidR="00831F89" w:rsidRPr="005033BD" w:rsidRDefault="00831F89" w:rsidP="00831F89">
            <w:pPr>
              <w:rPr>
                <w:sz w:val="12"/>
                <w:szCs w:val="12"/>
              </w:rPr>
            </w:pPr>
          </w:p>
        </w:tc>
      </w:tr>
      <w:tr w:rsidR="00831F89" w14:paraId="34BF2A09" w14:textId="77777777" w:rsidTr="00831F89">
        <w:tc>
          <w:tcPr>
            <w:tcW w:w="3840" w:type="dxa"/>
          </w:tcPr>
          <w:p w14:paraId="196893E5" w14:textId="77777777" w:rsidR="00831F89" w:rsidRDefault="00831F89" w:rsidP="00831F89">
            <w:r>
              <w:rPr>
                <w:b/>
                <w:color w:val="000000"/>
                <w:sz w:val="12"/>
              </w:rPr>
              <w:t xml:space="preserve">November 30 - </w:t>
            </w:r>
            <w:r>
              <w:rPr>
                <w:sz w:val="12"/>
              </w:rPr>
              <w:t>Thanksgiving Break (No School)</w:t>
            </w:r>
          </w:p>
        </w:tc>
        <w:tc>
          <w:tcPr>
            <w:tcW w:w="3840" w:type="dxa"/>
          </w:tcPr>
          <w:p w14:paraId="5BFE7A20" w14:textId="77777777" w:rsidR="00831F89" w:rsidRDefault="00831F89" w:rsidP="00831F89">
            <w:r>
              <w:rPr>
                <w:b/>
                <w:color w:val="000000"/>
                <w:sz w:val="12"/>
              </w:rPr>
              <w:t xml:space="preserve">March 22 -         </w:t>
            </w:r>
            <w:r>
              <w:rPr>
                <w:sz w:val="12"/>
              </w:rPr>
              <w:t>Eid ul Fitr (No School)</w:t>
            </w:r>
          </w:p>
        </w:tc>
        <w:tc>
          <w:tcPr>
            <w:tcW w:w="3840" w:type="dxa"/>
          </w:tcPr>
          <w:p w14:paraId="4CA017D5" w14:textId="77777777" w:rsidR="00831F89" w:rsidRDefault="00831F89" w:rsidP="00831F89"/>
        </w:tc>
      </w:tr>
    </w:tbl>
    <w:p w14:paraId="24BC6513" w14:textId="77777777" w:rsidR="0059536D" w:rsidRDefault="0059536D"/>
    <w:p w14:paraId="6A7E6084" w14:textId="77777777" w:rsidR="00B156E7" w:rsidRDefault="00B156E7"/>
    <w:p w14:paraId="0D49A742" w14:textId="77777777" w:rsidR="0059536D" w:rsidRDefault="00000000">
      <w:r>
        <w:rPr>
          <w:b/>
          <w:sz w:val="14"/>
        </w:rPr>
        <w:lastRenderedPageBreak/>
        <w:t>Key</w:t>
      </w:r>
    </w:p>
    <w:p w14:paraId="5DA259C1" w14:textId="77777777" w:rsidR="0059536D" w:rsidRDefault="00000000">
      <w:pPr>
        <w:rPr>
          <w:sz w:val="12"/>
        </w:rPr>
      </w:pPr>
      <w:r>
        <w:rPr>
          <w:sz w:val="12"/>
        </w:rPr>
        <w:t>* = Check Important Dates section</w:t>
      </w:r>
      <w:r>
        <w:rPr>
          <w:sz w:val="12"/>
        </w:rPr>
        <w:br/>
      </w:r>
      <w:r w:rsidRPr="00955AB7">
        <w:rPr>
          <w:color w:val="FFFFFF" w:themeColor="background1"/>
          <w:sz w:val="12"/>
          <w:highlight w:val="darkBlue"/>
        </w:rPr>
        <w:t>No School</w:t>
      </w:r>
    </w:p>
    <w:p w14:paraId="385A2598" w14:textId="77777777" w:rsidR="00955AB7" w:rsidRDefault="00955AB7">
      <w:pPr>
        <w:rPr>
          <w:color w:val="000000" w:themeColor="text1"/>
          <w:sz w:val="12"/>
        </w:rPr>
      </w:pPr>
      <w:r w:rsidRPr="00955AB7">
        <w:rPr>
          <w:color w:val="000000" w:themeColor="text1"/>
          <w:sz w:val="12"/>
          <w:highlight w:val="green"/>
        </w:rPr>
        <w:t>School Event</w:t>
      </w:r>
    </w:p>
    <w:p w14:paraId="756101F2" w14:textId="77777777" w:rsidR="0059536D" w:rsidRPr="00955AB7" w:rsidRDefault="00000000">
      <w:pPr>
        <w:rPr>
          <w:color w:val="000000" w:themeColor="text1"/>
          <w:sz w:val="12"/>
        </w:rPr>
      </w:pPr>
      <w:r>
        <w:rPr>
          <w:sz w:val="12"/>
        </w:rPr>
        <w:t xml:space="preserve">  •  Calendar subject to change. School year may be extended due to inclement weather.</w:t>
      </w:r>
    </w:p>
    <w:sectPr w:rsidR="0059536D" w:rsidRPr="00955AB7" w:rsidSect="00034616">
      <w:pgSz w:w="12240" w:h="15840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76690887">
    <w:abstractNumId w:val="8"/>
  </w:num>
  <w:num w:numId="2" w16cid:durableId="451755923">
    <w:abstractNumId w:val="6"/>
  </w:num>
  <w:num w:numId="3" w16cid:durableId="43414371">
    <w:abstractNumId w:val="5"/>
  </w:num>
  <w:num w:numId="4" w16cid:durableId="1917277865">
    <w:abstractNumId w:val="4"/>
  </w:num>
  <w:num w:numId="5" w16cid:durableId="461967260">
    <w:abstractNumId w:val="7"/>
  </w:num>
  <w:num w:numId="6" w16cid:durableId="1668096331">
    <w:abstractNumId w:val="3"/>
  </w:num>
  <w:num w:numId="7" w16cid:durableId="166290268">
    <w:abstractNumId w:val="2"/>
  </w:num>
  <w:num w:numId="8" w16cid:durableId="1504737353">
    <w:abstractNumId w:val="1"/>
  </w:num>
  <w:num w:numId="9" w16cid:durableId="1490635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472A9"/>
    <w:rsid w:val="0015074B"/>
    <w:rsid w:val="0029639D"/>
    <w:rsid w:val="00326F90"/>
    <w:rsid w:val="00411B99"/>
    <w:rsid w:val="004F35FB"/>
    <w:rsid w:val="005033BD"/>
    <w:rsid w:val="0059536D"/>
    <w:rsid w:val="007F629D"/>
    <w:rsid w:val="00831F89"/>
    <w:rsid w:val="00850578"/>
    <w:rsid w:val="00937FF7"/>
    <w:rsid w:val="00955AB7"/>
    <w:rsid w:val="00986499"/>
    <w:rsid w:val="00AA1D8D"/>
    <w:rsid w:val="00B156E7"/>
    <w:rsid w:val="00B47730"/>
    <w:rsid w:val="00CB0664"/>
    <w:rsid w:val="00E76CB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1699F81"/>
  <w14:defaultImageDpi w14:val="300"/>
  <w15:docId w15:val="{F2F680AB-4E68-334B-B09F-1867F4144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613</Words>
  <Characters>1799</Characters>
  <Application>Microsoft Office Word</Application>
  <DocSecurity>0</DocSecurity>
  <Lines>556</Lines>
  <Paragraphs>417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Mohamed Jawad Khaki</cp:lastModifiedBy>
  <cp:revision>3</cp:revision>
  <cp:lastPrinted>2025-09-14T20:02:00Z</cp:lastPrinted>
  <dcterms:created xsi:type="dcterms:W3CDTF">2025-10-18T02:43:00Z</dcterms:created>
  <dcterms:modified xsi:type="dcterms:W3CDTF">2025-10-18T02:43:00Z</dcterms:modified>
  <cp:category/>
</cp:coreProperties>
</file>